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c570" w14:textId="8b5c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и увеличение размеров базовых ставок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21 июля 2015 года № 46-292-V. Зарегистрировано Департаментом юстиции Южно-Казахстанской области 19 августа 2015 года № 3321. Утратило силу решением Мактааральского районного маслихата Южно-Казахстанской области от 19 июня 2018 года № 32-225-VI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19.06.2018 № 32-225-VI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Увеличить, в зависимости от категории автостоянок (паркингов), размеры базовых ставок на земли, выделенные под автостоянки (паркинги),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сессии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районного маслихата: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А.Сатыбалдиев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Секретарь районного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маслихата: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О.Дандибаев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46-292-V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5775"/>
        <w:gridCol w:w="3661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 (паркингов)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46-292-V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налога на земли, выделенные под автостоянки (паркинги), в зависимости от категории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0"/>
        <w:gridCol w:w="1657"/>
        <w:gridCol w:w="6105"/>
        <w:gridCol w:w="1658"/>
      </w:tblGrid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населенных пунктов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районного значения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раз</w:t>
            </w:r>
          </w:p>
        </w:tc>
      </w:tr>
      <w:tr>
        <w:trPr>
          <w:trHeight w:val="30" w:hRule="atLeast"/>
        </w:trPr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районного значения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