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65d2" w14:textId="bf56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Ордабасынcкого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30 января 2015 года № 73. Зарегистрировано Департаментом юстиции Южно-Казахстанской области 18 февраля 2015 года № 3035.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занятости и социальных программ Ордабасынского района Г.Досову.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января 2015 года № 73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Ордабасынского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Ордабасынского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Ордабасынского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Ордабасынского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Ордабасынского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Ордабасынского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Ордабасынского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Ордабасынского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Ордабасынского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Ордабасынского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Ордабасынский район, село Темирлан, улица Т.Аубакирова дом № 2, индекс 160600.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Ордабасынского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Ордабасынского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Ордабасынского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Ордабасынского района":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 Ордабасынского района"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 Ордабасынского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 Ордабасынского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 Ордабасынского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Ордабасынского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Ордабасынского района" назначается на должность и освобождается от должности акимом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Ордабасынского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Ордабасынского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Ордабасынского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Ордабасынского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Ордабасынского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Ордабасынского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занятости и социальных программ Ордабасынского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 и социальных программ Ордабасынского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 Ордабасынского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Ордабасынсокго района" Отдел занятости и социальных программ Ордабасынского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"Социальное обслуживание на дому" Ордабасынского отдела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