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47a8" w14:textId="9544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26 февраля 2015 года № 93. Зарегистрировано Департаментом юстиции Южно-Казахстанской области 3 марта 2015 года № 3066. Утратило силу постановлением акимата Ордабасынского района Туркестанской области от 8 мая 2019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08.05.2019 № 240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06 декабря 2011 года № 502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14-8-116, опубликовано 15 декабря 2011 года в районной газете "Ордабасы оттары").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Садирмека.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_________________К. Сатканбай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февраль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10187"/>
        <w:gridCol w:w="471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Определенные места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Бадам, магазин Б. Омаровой по улице Б. Момышулы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Дербес, магазин "Нурай" Асқарбекова Жасулана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Мамыр, магазин Тулебаева Мурата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Алтынтобе, сельский клуб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Ордабасы, остановка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Боген, кафе "Эльзира"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остановка перед школой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Уялыжар, магазин "Еркетай ана"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Теспе, панно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Ыхластемир, магазин "Молдир"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магазин по центральной улице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Калаш, железнодорожная станция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Женис, дом культуры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Каракум, магазин Жакыповой Турганай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Коктөбе, магазин Мырзахметкызы Жамилы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Кажымухан, магазин Тасболат Тогжанкуль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Ынталы, спортивный зал средней школы К. Бектаева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Аманкелди, магазин Еспенбетова Нурлана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Темирлан, средняя школа имени Аманкелди, магазин "Игилик", рынок "Сатыбалды ата", торговый центр "Ордабасы", "Мини маркет"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Акпан, сельская библиотека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сельский клуб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Жамбыл, магазин Оразалыулы Ырсалы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Караспан, магазин Мырзахановой Жадыры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Тореарык, магазин Турсынбаева Сейдиллы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Колтоган, фельдшерско-акушерский пункт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Берген, магазин Сулейменовой Райхан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ата, магазин Дилдабек Айзады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Торткул, дом культуры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Спатаев, магазин Б. Турсынбекова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магазин С. Абилхасова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Елшибек батыр, сельская библиотека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Кокарал, магазин М. Батырбекова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Шубар, рынок на пересечении улиц Райымбек батыра 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Аккойлы, фельдшерско-акушерский пункт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Жусансай, магазин №1 по улице Т. Исабека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Сарытогай, верхняя остановка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магазин "Кундызай" по улице Жандарбекова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Токсансай, магазин Н. Маханова по улице Кажымукана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Шубарсу, панно при въезде в село (напротив автозаправочной станции)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