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6595" w14:textId="e73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Ордабасынского района от 29 декабря 2014 года № 692 "Об утверждении Положения государственного учреждения "Отдел ветеринарии Ордабасынского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15 мая 2015 года № 242. Зарегистрировано Департаментом юстиции Южно-Казахстанской области 22 мая 2015 года № 3190.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29 декабря 2014 года № 692 "Об утверждении Положения государственного учреждения "Отдел ветеринарии Ордабасынского района" (зарегистрировано в Реестре государственной регистрации нормативных правовых актов за № 2949, опубликовано 17 января 2015 года в газете "Ордабасы оттары")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положения государственного учреждения "Отдел ветеринарии Ордабасынского района", утвержденного указанным постановлением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Е.Сатенов.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