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3cbf5" w14:textId="3d3cb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ежегодной оценки деятельности административных государственных служащих аппарата Ордабасинского районного маслихата корпуса "Б"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Ордабасинского районного маслихата Южно-Казахстанской области от 30 июня 2015 года № 43/12. Зарегистрировано Департаментом юстиции Южно-Казахстанской области 23 июля 2015 года № 3274. Утратило силу решением Ордабасинского районного маслихата Южно-Казахстанской области от 20 января 2016 года № 51/3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Ордабасинского районного маслихата Южно-Казахстанской области от 20.01.2016 № 51/3.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от 21 января 2000 года "Об утверждении Правил проведения ежегодной оценки деятельности и аттестации административных государственных служащих"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от 29 декабря 2014 года № 86 "Об утверждении Типовой методики ежегодной оценки деятельности административных государственных служащих корпуса "Б" Ордабасинского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аппарата Ордабасинского районного маслихата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З.Маханова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Б.Садвахасов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"30" июня 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43/12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ежегодной оценки деятельности административных государственных служащих аппарата Ордабасинского районного маслихата корпуса "Б"</w:t>
      </w:r>
    </w:p>
    <w:bookmarkEnd w:id="0"/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1.Настоящая методика (далее –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) ежегодной оценки деятельности административных государственных служащих корпуса "Б" разработана в реализацию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"Об утверждении Правил проведения ежегодной оценки деятельности и аттестации административных государственных служащих" и определяет методы ежегодной оценки деятельности административных государственных служащих (далее – служащие) аппарата Ордабасинского районного маслихата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Ежегодная оценка деятельности служащих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истечении каждого года пребывания на государственной службе, не позднее трех месяцев со дня его наступления, но не ранее шести месяцев со дня занятия данной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Оценка служащего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оценки непосредственного руководителя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круговой оценки (оценки подчиненных или коллег служащего).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Непосредственным руководителем служащего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По результатам оценки вырабатываются предложения по устранению недостатков в деятельности служащих, определяются направления их деятельности, требующие улучшения, вырабатываются предложения по карьерному продвижению и стажировке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Получение служащим двух оценок "неудовлетворительно" в течение последних трех лет является основанием для проведения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принятии решения о проведении аттестации не учитываются результаты оценки, которые являлись основанием для проведения предыдущей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Служащий,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Итоговая оценка служащего утверждается постоянно действующей Комиссией по оценке (далее - Комиссия), которая создается лицом, имеющим право назначения на должности и освобождения от должностей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Комиссия состоит не менее, чем из трех членов, в том числе председателя.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Председателем Комиссии является руководитель аппарата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Секретарем Комиссии является сотрудник работающий с персоналом аппарата Ордабасинского районного маслихата (далее – Секретарь комиссии). Секретарь Комиссии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случае, если в состав Комиссии входит непосредственный руководитель служащего, в отношении которого проводится оценка, а также служащие, указанные в подпункте 2)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они не принимают участия в голосовании и принятии решений по данному служащему.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Подготовка к проведению оценки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12. Секретарь Комиссии формирует график проведения оценки по согласованию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Секретарь Комиссии уведомляет служащего, подлежащего оценке, а также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 проведении оценки не позднее одного месяца до проведения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Оценка непосредственного руководителя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Непосредственный руководитель заполняет оценочный лист непосредственного руководителя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в течение трех рабочих дней со дня его получения от секретаря Комиссии, ознакамливает служащего с заполненным оценочным листом и направляет заполненный оценочный лист секретарю комиссии в течение двух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с заполненным оценочным листом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от ознакомления не может служить препятствием для направления документов на заседание Комиссии. В этом случае секретарем Комиссии и непосредственным руководителем служащего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13 с изменениями, внесенными решением Ордабасинского районного маслихата Южно-Казахстанской области от 27.10.2015 </w:t>
      </w:r>
      <w:r>
        <w:rPr>
          <w:rFonts w:ascii="Times New Roman"/>
          <w:b w:val="false"/>
          <w:i w:val="false"/>
          <w:color w:val="ff0000"/>
          <w:sz w:val="28"/>
        </w:rPr>
        <w:t>№ 46/3</w:t>
      </w:r>
      <w:r>
        <w:rPr>
          <w:rFonts w:ascii="Times New Roman"/>
          <w:b w:val="false"/>
          <w:i w:val="false"/>
          <w:color w:val="ff0000"/>
          <w:sz w:val="28"/>
        </w:rPr>
        <w:t xml:space="preserve">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Круговая оценка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Круговая оценка представляет собой оценки подчиненных служащего, а в случае отсутствия подчиненных – лиц, занимающих должности в структурном подразделении, в котором работает служащий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Перечень таких лиц (не более трех) определяется секретарем Комиссии не позднее одного месяца до проведения оценки, исходя из должностных обязанностей и служебных взаимодействий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Оценочные листы, заполненные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направляются секретарю Комиссии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17. Секретарь Комиссии осуществляет расчет средней оценки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18. Оценка лицами,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Итоговая оценка служащего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Итоговая оценка служащего вычисляется секретарем Комиссии не позднее пяти рабочих дней до заседания Комиссии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a = b + c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 a – итоговая оценка служащего,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b – оценка непосредственного руководителя,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c – средняя оценка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Итоговая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21 балла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21 до 33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выше 33 баллов –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результатов оценки Комиссией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21. Секретарь комиссии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заполненный оценочный лист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заполненный лист круговой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должностная инструкция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если эффективность деятельности служащего превышает результат оценки, при этом представляется документальное подтверждение результатов работы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 допущении ошибки Секретаря комиссии при расчете результата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этом не допускается снижение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Секретарь Комиссии ознакамливает служащего с результатами оценки в течение пяти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от ознакомления не может служить препятствием для внесения результатов оценки в его послужной список. В этом случае секретарем Комиссии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24.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аппарате Ордабасинского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Обжалование результатов оценки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25. Обжалование решения Комиссии служащим в уполномоченном органе по делам государственной службы и противодействию коррупции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Уполномоченный орган по делам государственной службы и противодействию коррупции или его территориальный департамент в течение десяти рабочих дней со дня поступления жалобы служащего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Информация о принятом решении представляется государственным органом в течение двух недель в уполномоченный орган по делам государственной службы и противодействию коррупции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Ордабасинского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</w:tbl>
    <w:bookmarkStart w:name="z7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9"/>
    <w:bookmarkStart w:name="z7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непосредственного руководителя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наличии)оцениваемого служащего: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35"/>
        <w:gridCol w:w="424"/>
        <w:gridCol w:w="204"/>
        <w:gridCol w:w="4477"/>
        <w:gridCol w:w="2560"/>
      </w:tblGrid>
      <w:tr>
        <w:trPr>
          <w:trHeight w:val="30" w:hRule="atLeast"/>
        </w:trPr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Соблюдениеслужебнойэтики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(суммавсехоценок):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Ознакомлен(а):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Ф.И.О.(при его наличии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Ф.И.О.(при его наличии)____________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Ордабасинского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</w:tbl>
    <w:bookmarkStart w:name="z9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1"/>
    <w:bookmarkStart w:name="z9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Ф.И.О.(при его наличии)оцениваемого служащего:_____________________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9"/>
        <w:gridCol w:w="3170"/>
        <w:gridCol w:w="4437"/>
        <w:gridCol w:w="2534"/>
      </w:tblGrid>
      <w:tr>
        <w:trPr>
          <w:trHeight w:val="30" w:hRule="atLeast"/>
        </w:trPr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Умениепланироватьработу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Соблюдениеслужебнойэтики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(суммавсехоценок):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Соблюдениеслужебнойэтики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Качествоисполнениядолжностныхобязанностей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(суммавсехоценок):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Ордабасинского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</w:tbl>
    <w:bookmarkStart w:name="z10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3"/>
    <w:bookmarkStart w:name="z10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4"/>
    <w:bookmarkStart w:name="z10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20"/>
        <w:gridCol w:w="5950"/>
        <w:gridCol w:w="1589"/>
        <w:gridCol w:w="1020"/>
        <w:gridCol w:w="1021"/>
      </w:tblGrid>
      <w:tr>
        <w:trPr>
          <w:trHeight w:val="30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Круговаяоценка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Комиссии:___________________ Дата: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(Ф.И.О.(при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Комиссии:________________ Дата: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(Ф.И.О.(при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Член Комиссии:________________________ Дата: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(Ф.И.О.(при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