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083" w14:textId="a37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24 декабря 2014 года № 39/1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23 июля 2015 года № 44/2. Зарегистрировано Департаментом юстиции Южно-Казахстанской области 27 июля 2015 года № 3289.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2014 года № 39/1 «О районном бюджете на 2015-2017 годы» (зарегистрировано в Реестре государственной регистрации нормативных правовых актов за № 2941, опубликовано 18 апреля 2015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9 943 326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9 177 451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10 016 649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73 323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Т.Ибрагимов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70"/>
        <w:gridCol w:w="649"/>
        <w:gridCol w:w="7728"/>
        <w:gridCol w:w="24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9 943 326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705 098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9 177 451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9 177 451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9 177 451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"/>
        <w:gridCol w:w="793"/>
        <w:gridCol w:w="653"/>
        <w:gridCol w:w="1325"/>
        <w:gridCol w:w="671"/>
        <w:gridCol w:w="5133"/>
        <w:gridCol w:w="23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10 016 649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6 866 341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4 664 529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4 656 219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4 580 592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1 115 806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посвященные к семидесятилетию победы Великой Отечественной войны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296 644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паспортов объекта кондоминиума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местного исполнительного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9"/>
        <w:gridCol w:w="638"/>
        <w:gridCol w:w="7948"/>
        <w:gridCol w:w="224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736 916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3"/>
        <w:gridCol w:w="633"/>
        <w:gridCol w:w="653"/>
        <w:gridCol w:w="1211"/>
        <w:gridCol w:w="608"/>
        <w:gridCol w:w="5713"/>
        <w:gridCol w:w="2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6 315 466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4 284 452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1 481 811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1 481 811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422 292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69"/>
        <w:gridCol w:w="648"/>
        <w:gridCol w:w="7926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11 528 690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766 119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226 823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4"/>
        <w:gridCol w:w="633"/>
        <w:gridCol w:w="653"/>
        <w:gridCol w:w="984"/>
        <w:gridCol w:w="494"/>
        <w:gridCol w:w="599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11 528 690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14 718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6 111 045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4 396 587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4 324 768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1 934 548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52"/>
        <w:gridCol w:w="804"/>
        <w:gridCol w:w="804"/>
        <w:gridCol w:w="9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культуры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23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44/2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 перечень бюджетных программ каждого сельского округа финансируемого из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67"/>
        <w:gridCol w:w="508"/>
        <w:gridCol w:w="508"/>
        <w:gridCol w:w="1323"/>
        <w:gridCol w:w="908"/>
        <w:gridCol w:w="775"/>
        <w:gridCol w:w="775"/>
        <w:gridCol w:w="831"/>
        <w:gridCol w:w="775"/>
        <w:gridCol w:w="775"/>
        <w:gridCol w:w="775"/>
        <w:gridCol w:w="908"/>
        <w:gridCol w:w="775"/>
        <w:gridCol w:w="775"/>
        <w:gridCol w:w="8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  теңге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