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aad0" w14:textId="c86a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заваршения посевных работ по видам продукции растениеводства, подлежащим обязательному страхованию в растениеводстве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16 июля 2015 года № 321. Зарегистрировано Департаментом юстиции Южно-Казахстанской области 29 июля 2015 года № 3293. Утратило силу в связи с истечением срока применения - (письмо акима Ордабасынского района Южно-Казахстанской области от 1 марта 2016 года № 1631)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акима Ордабасынского района Южно-Казахстанской области от 01.03.2016 № 1631).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начала и завершения посевных работ на территории Ордабасынского района по видам продукции растениеводства, подлежащим обязательному страхованию в растениеводстве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Сатенова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 и распространяется на отношения, возникшие с 20 февраля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Ордабасынского района по видам продукции растениеводства, подлежащим обязательному страхованию в растениеводстве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35"/>
        <w:gridCol w:w="4870"/>
        <w:gridCol w:w="4871"/>
        <w:gridCol w:w="936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Подсолничник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орашаемые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орашаемые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орашаемые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бахчевые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Орашаемые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