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d1a" w14:textId="7ad8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24 декабря 2014 года № 39/1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27 октября 2015 года № 46/1. Зарегистрировано Департаментом юстиции Южно-Казахстанской области 5 ноября 2015 года № 3416.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за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2014 года № 39/1 «О районном бюджете на 2015-2017 годы» (зарегистрировано в Реестре государственной регистрации нормативных правовых актов за № 2941, опубликовано 17 января 2015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10 045 760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9 277 147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10 119 083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73 323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следующей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районном бюджете на 2015 год предусмотрены целовые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820 429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–47 886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учетелям, прошедшим повышение квалификации по трехуровневой системе – 150 767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16 200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увелечение норм обеспечения инвалидов обязательными гигиеническими средствами – 13 792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оплата труда и выплату ежемесячной надбавки за особые условия труда к должностным окладам работников государственных учереждений, не являющихся государственными служащими, а также работников государственных казенных предприятий и на повышение уровня оплаты труда административных государственных служащих, финансируемых из местных бюджетов – 1 069 226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обследованию психического здоровья детей и подростков и оказание психолого–медико–педагогической консультативной помощи населению – 16 420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содержанию ребенка (детей), переданного патронатным воспитателям – 5 509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обьектов – 14 678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учетелей общеобразовательных школ – 25 854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уплату расходов за потреблении электрической энергии в организациях оброзования – 13 821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малообеспеченным семьям в связи с падением курса Национальной валюты – 18 783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районном бюджете на 2015 год предусмотрены целевые трансферты на развитие из вышестоящего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665 954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газоснабжения – 1 009 000.».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«13 668» заменить цифрой «2 652».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Т.Жанысбаев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56"/>
        <w:gridCol w:w="636"/>
        <w:gridCol w:w="7983"/>
        <w:gridCol w:w="221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10 045 760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713122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9 277 147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9 277 147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1"/>
        <w:gridCol w:w="693"/>
        <w:gridCol w:w="1013"/>
        <w:gridCol w:w="828"/>
        <w:gridCol w:w="833"/>
        <w:gridCol w:w="5453"/>
        <w:gridCol w:w="20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10 119 083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6 976 374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1 125 408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4 728 547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4 720 895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854 446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854 446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посвященные к семидесятилетию победы Великой Отечественной войны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паспортов объекта кондоминиума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занятности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культорно-досуговой работы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Утвердит перечень бюджетных программ каждого сельского округа финансируемого из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44"/>
        <w:gridCol w:w="508"/>
        <w:gridCol w:w="543"/>
        <w:gridCol w:w="1257"/>
        <w:gridCol w:w="908"/>
        <w:gridCol w:w="852"/>
        <w:gridCol w:w="775"/>
        <w:gridCol w:w="821"/>
        <w:gridCol w:w="775"/>
        <w:gridCol w:w="775"/>
        <w:gridCol w:w="775"/>
        <w:gridCol w:w="908"/>
        <w:gridCol w:w="775"/>
        <w:gridCol w:w="775"/>
        <w:gridCol w:w="80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  теңге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637227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культуры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 – досуговой работы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