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1779" w14:textId="6791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24 декабря 2014 года № 39/1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11 декабря 2015 года № 49/1. Зарегистрировано Департаментом юстиции Южно-Казахстанской области 11 декабря 2015 года № 3456. Утратило силу в связи с истечением срока применения - (письмо Ордабасинского районного маслихата Южно-Казахстанской области от 5 февраля 2016 года № 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05.02.2016 № 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44/375-V «О внесении изменений в решение Южно-Казахстанского областного маслихата от 11 декабря 2014 года № 34/258-V «Об областном бюджете на 2015-2017 годы» зарегистрированного в Реестре государственной регистрации нормативных правовых актов за № 3452,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24 декабря 2014 года № 39/1 «О районном бюджете на 2015-2017 годы» (зарегистрировано в Реестре государственной регистрации нормативных правовых актов за № 2941, опубликовано 18 апреля 2015 года в газете «Ордабасы оттары»)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Ордабасинского района на 2015-2017 годы согласно приложениям 1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10 137 111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713 122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12 361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9 368 498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10 210 434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66 827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- 140 150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140 150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73 323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Т.Жанысбаев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Б.Садвахасов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49/1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56"/>
        <w:gridCol w:w="636"/>
        <w:gridCol w:w="7796"/>
        <w:gridCol w:w="2401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10 137 111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713122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229 945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146 622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12 361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Прдажа земли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9 368 498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9 368 498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9 368 498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4"/>
        <w:gridCol w:w="633"/>
        <w:gridCol w:w="653"/>
        <w:gridCol w:w="1197"/>
        <w:gridCol w:w="601"/>
        <w:gridCol w:w="5553"/>
        <w:gridCol w:w="22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10 210 434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383 162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97 073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183 747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государственной власти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13 391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7 079 192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1 210 408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294 946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294 946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915 462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905 429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4 747 064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4 739 412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4 663 615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1 121 720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 детей (сирот), и дети, лишенные родительской опеки (для детей) для принятия граждан Казахстана для оплаты единовременной наличных платежей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116 395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853 500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853 500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451 636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413 421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413 421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259 415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посвященные к семидесятилетию победы Великой Отечественной войны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32 569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53 006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технических паспортов объекта кондоминиума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занятности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147 275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260 372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культорно-досуговой работы на местном уровне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56 344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56 344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64 946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122 612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57 273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140 355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129 436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49/1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Утвердит перечень бюджетных программ каждого сельского округа финансируемого из бюджета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295"/>
        <w:gridCol w:w="508"/>
        <w:gridCol w:w="527"/>
        <w:gridCol w:w="1398"/>
        <w:gridCol w:w="960"/>
        <w:gridCol w:w="775"/>
        <w:gridCol w:w="775"/>
        <w:gridCol w:w="799"/>
        <w:gridCol w:w="775"/>
        <w:gridCol w:w="775"/>
        <w:gridCol w:w="775"/>
        <w:gridCol w:w="908"/>
        <w:gridCol w:w="775"/>
        <w:gridCol w:w="775"/>
        <w:gridCol w:w="79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теңге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Бөжар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Қажымұкан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46924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культуры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культурно – досуговой работы на местном уровне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9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