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254" w14:textId="57ec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аппарата акима сельских округов Отырарского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9 февраля 2015 года № 23. Зарегистрировано Департаментом юстиции Южно-Казахстанской области 20 марта 2015 года № 3080. Утратило силу постановлением акимата Отырарского района Южно-Казахстанской области от 31 мая 2016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31.05.2016 №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утверждений Типового положения государственного органа Республики Казахстан",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Аккумского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Актюбинского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Балтакольского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Коксарайского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Караконырского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Каргалинского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Когамского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Маякумского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Отырарского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Талаптынского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Тимурского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Шаульдерского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Шиликского сельского округа"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"Аппарата акима Отырарского района" в порядке, установленном законодательным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Отырарского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Құрман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Аккумского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Аккумского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Аккумского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Аккумского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Аккумского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Аккумского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Аккумского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Аккумского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Аккумского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Аккумского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160701, Южно-Казахстанская область, Отрарский район, село Аккум, улица Сейфулина, дом № 2-А.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Аккумского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Аккумского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Аккумского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Аккумского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Аккумского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Аккумского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Аккумского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Аккумского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Аккумского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Аккумского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Аккумского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Аккумского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Аккумского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Аккумского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Аккумского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Аккумского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Аккумского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Аккумского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Аккумского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Аккумского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Аккумского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Аккумского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Аккумского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Аккумского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Аккумского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Аккумского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Аккумского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Аккумского сельского округа" акимата Отырарского района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"Балғын" государственного учреждения "Аппарат акима Аккумского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23</w:t>
            </w:r>
          </w:p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Актюбинского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Актюбинского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Актюбинского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Актюбинского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Актюбинского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Актюбинского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Актюбинского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Актюбинского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Актюбинского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Актюбинского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160702, Южно-Казахстанская область, Отрарский район, село Актобе, улица Асанова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Актюбинского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Актюбинского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Актюбинского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Актюбинского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Актюбинского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Актюбинского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Актюбинского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Актюбинского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Актюбинского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Актюбинского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Актюбинского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Актюбинского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Актюбинского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Актюбинского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Актюбинского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Актюбинского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Актюбинского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Актюбинского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Актюбинского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Актюбинского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Актюбинского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Актюбинского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Актюбинского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Актюбинского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Актюбинского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Актюбинского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Актюбинского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Актюбинского сельского округа" акимата Отырарского района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"Қатира-Ана" государственного учреждения "Аппарат акима Актюбинского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2015 года № 23 </w:t>
            </w:r>
          </w:p>
        </w:tc>
      </w:tr>
    </w:tbl>
    <w:bookmarkStart w:name="z7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Балтакольского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Балтакольского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Балтакольского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Балтакольского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Балтакольского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Балтакольского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Балтакольского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Балтакольского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Балтакольского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Балтакольского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160704, Южно-Казахстанская область, Отрарский район, село Балтаколь, улица Т.Абуова,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Балтакольского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Балтакольского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Балтакольского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Балтакольского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Балтакольского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Балтакольского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Балтакольского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Балтакольского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Балтакольского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Балтакольского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Балтакольского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Балтакольского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Балтакольского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Балтакольского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Балтакольского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Балтакольского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Балтакольского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Балтакольского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Балтакольского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Балтакольского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Балтакольского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Балтакольского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Балтакольского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Балтакольского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Балтакольского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Балтакольского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Балтакольского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Балтакольского сельского округа" акимата Отырарского района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"Тәушен-Ана" государственного учреждения "Аппарат акима Балтакольского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23</w:t>
            </w:r>
          </w:p>
        </w:tc>
      </w:tr>
    </w:tbl>
    <w:bookmarkStart w:name="z10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Коксарайского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Коксарайского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Коксарайского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Коксарайского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Коксарайского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Коксарайского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Коксарайского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Коксарайского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Коксарайского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Коксарайского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160709, Южно-Казахстанская область, Отрарский район, село Коксарай, улица Коксарайская, дом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Коксарайского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Коксарайского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Коксарайского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Коксарайского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Коксарайского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Коксарайского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Коксарайского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Коксарайского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Коксарайского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Коксарайского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Коксарайского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Коксарайского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Коксарайского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Коксарайского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Коксарайского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Коксарайского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Коксарайского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Коксарайского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Коксарайского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Коксарайского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Коксарайского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Коксарайского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Коксарайского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Коксарайского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Коксарайского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Коксарайского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Коксарайского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Коксарайского сельского округа" акимата Отырарского района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"Айгөлек" государственного учреждение "Аппарат акима Коксарайского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"Детский сад "Ақмарал" государственного учреждение "Аппарат акима Коксарайского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23</w:t>
            </w:r>
          </w:p>
        </w:tc>
      </w:tr>
    </w:tbl>
    <w:bookmarkStart w:name="z1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Караконырского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Караконырского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Караконырского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Караконырского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Караконырского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Караконырского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Караконырского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Караконырского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Караконырского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Караконырского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160705, Южно-Казахстанская область, Отрарский район, село Шамши Калдаякова, улица Ерманова, дом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Караконырского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Караконырского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Караконырского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Караконырского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Караконырского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Караконырского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Караконырского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Караконырского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Караконырского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Караконырского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Караконырского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Караконырского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Караконырского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Караконырского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Караконырского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Караконырского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Караконырского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Караконырского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Караконырского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Караконырского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Караконырского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Караконырского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Караконырского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Караконырского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Караконырского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Караконырского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Караконырского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Караконырского сельского округа" акимата Отырарского района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"Бөбек" государственного учреждения "Аппарат акима Караконырского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2015 года № 23 </w:t>
            </w:r>
          </w:p>
        </w:tc>
      </w:tr>
    </w:tbl>
    <w:bookmarkStart w:name="z1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Каргалинского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Каргалинского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Каргалинского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Каргалинского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Каргалинского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Каргалинского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Каргалинского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Каргалинского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Каргалинского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Каргалинского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индекс 160711, Южно-Казахстанская область, Отрарский район, село Каргалы, улица Ибрагимова.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Каргалинского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Каргалинского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Каргалинского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Каргалинского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Каргалинского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Каргалинского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Каргалинского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Каргалинского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Каргалинского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Каргалинского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Каргалинского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Каргалинского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Каргалинского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Каргалинского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Каргалинского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Каргалинского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Каргалинского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Каргалинского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Каргалинского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Каргалинского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Каргалинского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Каргалинского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Каргалинского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Каргалинского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Каргалинского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Каргалинского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Каргалинского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Каргалинского сельского округа" акимата Отырарского района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"Әсел" государственного учреждения "Аппарат акима Каргалинского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"Детский сад "Сымбат" государственного учреждения "Аппарат акима Каргалинского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23</w:t>
            </w:r>
          </w:p>
        </w:tc>
      </w:tr>
    </w:tbl>
    <w:bookmarkStart w:name="z21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Когамского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Когамского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Когамского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Когамского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Когамского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Когамского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Когамского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Когамского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Когамского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Когамского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160706, Южно-Казахстанская область, Отрарский район, село Когам, проспект Уланбек Аргынбекова дом №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Когамского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Когамского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Когамского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Когамского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Когамского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Когамского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Когамского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Когамского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Когамского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Когамского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Когамского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Когамского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Когамского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Когамского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Когамского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Когамского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Когамского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Когамского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Когамского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Когамского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Когамского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Когамского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Когамского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Когамского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Когамского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Когамского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Когамского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Когамского сельского округа" акимата Отырарского района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"Балбұлақ" государственного учреждения "Аппарат акима Когамского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"Детский сад "Зүбайра-ана" государственного учреждения "Аппарат акима Когамского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23</w:t>
            </w:r>
          </w:p>
        </w:tc>
      </w:tr>
    </w:tbl>
    <w:bookmarkStart w:name="z2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Маякумского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Маякумского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Маякумского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Маякумского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Маякумского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Маякумского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Маякумского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Маякумского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Маякумского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Маякумского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индекс 160710, Южно-Казахстанская область, Отрарский район, село Маякум, улица Ш.Айманова.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Маякумского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Маякумского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Маякумского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Маякумского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Маякумского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Маякумского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Маякумского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Маякумского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Маякумского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Маякумского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Маякумского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Маякумского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Маякумского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Маякумского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Маякумского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Маякумского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Маякумского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Маякумского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Маякумского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Маякумского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Маякумского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Маякумского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Маякумского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Маякумского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Маякумского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Маякумского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Маякумского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Маякумского сельского округа" акимата Отырарского района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"Тойлыкүл-Ана" государственного учреждения "Аппарат акима Маякумского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23</w:t>
            </w:r>
          </w:p>
        </w:tc>
      </w:tr>
    </w:tbl>
    <w:bookmarkStart w:name="z2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Отырарского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Отырарского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Отырарского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Отырарского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Отырарского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Отырарского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Отырарского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Отырарского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Отырарского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Отырарского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160711, Южно-Казахстанская область, Отрарский район, село Арысь, улица К.Момбека,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Отырарского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Отырарского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Отырарского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Отырарского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Отырарского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Отырарского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Отырарского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Отырарского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Отырарского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Отырарского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Отырарского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Отырарского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Отырарского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Отырарского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Отырарского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Отырарского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Отырарского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Отырарского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Отырарского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Отырарского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Отырарского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Отырарского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Отырарского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Отырарского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Отырарского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Отырарского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Отырарского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Отырарского сельского округа" акимата Отырарского района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"Марал" государственного учреждения "Аппарат акима Отырарского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23</w:t>
            </w:r>
          </w:p>
        </w:tc>
      </w:tr>
    </w:tbl>
    <w:bookmarkStart w:name="z31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Талаптинского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Талаптинского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Талаптинского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Талаптинского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Талаптинского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Талаптинского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Талаптинского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Талаптинского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Талаптинского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Талаптинского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индекс 160708, Южно-Казахстанская область, Отрарский район, село Кокмардан, улица Тойшы-ата,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Талаптинского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Талаптинского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Талаптинского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Талаптинского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Талаптинского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Талаптинского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Талаптинского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Талаптинского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Талаптинского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Талаптинского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Талаптинского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Талаптинского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Талаптинского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Талаптинского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Талаптинского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Талаптинского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Талаптинского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Талаптинского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Талаптинского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Талаптинского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Талаптинского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Талаптинского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Талаптинского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Талаптинского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Талаптинского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Талаптинского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Талаптинского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Талаптинского сельского округа" акимата Отырарского района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"Бала би" государственного учреждения "Аппарат акима Талаптинского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"Детский сад "Балапан" государственного учреждения "Аппарат акима Талаптинского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23</w:t>
            </w:r>
          </w:p>
        </w:tc>
      </w:tr>
    </w:tbl>
    <w:bookmarkStart w:name="z34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Тимурского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Тимурского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Тимурского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Тимурского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Тимурского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Тимурского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"Аппарат акима Тимурского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Тимурского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Тимурского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Тимурского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160712, Южно-Казахстанская область, Отрарский район, село Тимур, улица Т.Алиева, дом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Тимурского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Тимурского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Тимурского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Тимурского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Тимурского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Тимурского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Тимурского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Тимурского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Тимурского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Тимурского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Тимурского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Тимурского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Тимурского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Тимурского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Тимурского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Тимурского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Тимурского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Тимурского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Тимурского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Тимурского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Тимурского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Тимурского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Тимурского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Тимурского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Тимурского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Тимурского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Тимурского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Тимурского сельского округа" акимата Отырарского района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"Ер Төстік" государственного учреждения "Аппарат акима Тимурского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23</w:t>
            </w:r>
          </w:p>
        </w:tc>
      </w:tr>
    </w:tbl>
    <w:bookmarkStart w:name="z3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Шаульдерского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Шаульдерского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Шаульдерского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Шаульдерского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Шаульдерского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Шаульдерского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Шаульдерского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Шаульдерского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Шаульдерского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Шаульдерского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160700, Южно-Казахстанская область, Отрарский район, село Шаульдер, улица Жибек Жолы, дом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Шаульдерского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Шаульдерского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Шаульдерского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Шаульдерского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Шаульдерского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Шаульдерского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Шаульдерского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Шаульдерского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Шаульдерского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Шаульдерского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Шаульдерского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Шаульдерского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Шаульдерского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Шаульдерского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Шаульдерского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Шаульдерского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Шаульдерского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Шаульдерского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Шаульдерского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Шаульдерского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Шаульдерского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Шаульдерского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Шаульдерского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Шаульдерского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Шаульдерского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Шаульдерского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Шаульдерского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Шаульдерского сельского округа" акимата Отырарского района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"Ақбол" государственного учреждения "Аппарат акима Шаульдерского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"Детский сад "Балдаурен" государственного учреждения "Аппарат акима Шаульдерского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"Детский сад "Балдырған-1" государственного учреждения "Аппарат акима Шаульдерского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"Детский сад "Болашақ" государственного учреждения "Аппарат акима Шаульдерского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23</w:t>
            </w:r>
          </w:p>
        </w:tc>
      </w:tr>
    </w:tbl>
    <w:bookmarkStart w:name="z41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Шиликского сельского округа"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Шиликского сельского округа" акимата Отырарского района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Шиликского сельского округа"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Шиликского сельского округа"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Шиликского сельского округа"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Шиликского сельского округа"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Шиликского сельского округа"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Шиликского сельского округа" акимата Отырарского района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Шиликского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Шиликского сельского округа" акимата Отырарского района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160713, Южно-Казахстанская область, Отырарский район, село Шилик, улица Турганбай Датка, дом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Шиликского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Шиликского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Шиликского сельского округа"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Шиликского сельского округа"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Шиликского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Шиликского сельского округа"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Шиликского сельского округа" акимата Отырарского района: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Шиликского сельского округа" акимата Отырарского района: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Шиликского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Отрарского района Южно-Казахстанской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Шиликского сельского округа" акимата Отырарского района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Шиликского сельского округа" акимата Отырарского района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Шиликского сельского округа" акимата Отырарского района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Шиликского сельского округа" акимата Отырарского района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сельского округа избирается на должность, прекращает полномочия и освобождается от должности в порядке, установленными Правилами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Шиликского сельского округа"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Шиликского сельского округа"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Шиликского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Шиликского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Шиликского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Шиликского сельского округа" акимата Отырарского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Шиликского сельского округа" акимата Отырарского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Шиликского сельского округа" акимата Отырарского района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Шиликского сельского округа" акимата Отырарского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Шиликского сельского округа"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Шиликского сельского округа"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Шиликского сельского округа" акимата Отырарского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Шиликского сельского округа"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Шиликского сельского округа"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"Аппарат акима Шиликского сельского округа" акимата Отырарского района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"Детский сад "Хадиша ана" государственного учреждения "Аппарат акима Шиликского сельского округа"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