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3a52" w14:textId="32c3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19 декабря 2014 года № 33/187-V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15 июня 2015 года № 36/211-V. Зарегистрировано Департаментом юстиции Южно-Казахстанской области 19 июня 2015 года № 3216. Утратило силу в связи с истечением срока применения - (письмо Отрарского районного маслихата Южно-Казахстанской области от 6 января 2016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Отрарского районного маслихата Южно-Казахстанской области от 06.01.2016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19 декабря 2014 года № 33/187-V «О районном бюджете на 2015-2017 годы» (зарегистрировано в Реестре государственной регистрации нормативных правовых актов за № 2937, опубликовано 5 января 2015 года в газете «Отырар алқабы»)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Отрарского района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7 848 251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1 208 505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6 627 556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7 848 767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11 237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- 11 753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- 11 753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2015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М.Байтеміров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Б.Зулпыхаров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15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36/211-V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33/187-V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691"/>
        <w:gridCol w:w="967"/>
        <w:gridCol w:w="7553"/>
        <w:gridCol w:w="229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7 848 251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1 208 505 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479 498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479 498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235 316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235 316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471 059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429 625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31 586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2 570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16 727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6 328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8 519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5 905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5 905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7 803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1 276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1 081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6 527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6 527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4 387 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4 387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4 387 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6 627 556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6 627 556 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6 627 556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2"/>
        <w:gridCol w:w="733"/>
        <w:gridCol w:w="813"/>
        <w:gridCol w:w="7240"/>
        <w:gridCol w:w="223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7 848 767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414 665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298 271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75 057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71 104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205 088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200 158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115 394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26 735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31 057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4 362 641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592 224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560 179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218 636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341 543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32 045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3 324 433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3 324 433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3 248 356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445 984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312 694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8 588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238 725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133 290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133 290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284 681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244 828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244 828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10 662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37 640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102 347</w:t>
            </w:r>
          </w:p>
        </w:tc>
      </w:tr>
      <w:tr>
        <w:trPr>
          <w:trHeight w:val="10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869 952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466 385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438 088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432 488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294 624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294 624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211 676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72 751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108 943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107 621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11 657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91 164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413 051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165 734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95 204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95 204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127 788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127 788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114 114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78 196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56 605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30 072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17 433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1 006 004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1 006 004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1 006 004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1 000 500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237 579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113 793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49 215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42 929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114 786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114 786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114 786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74 579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64 397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-11 753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15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36/211-V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33/187-V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2015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470"/>
        <w:gridCol w:w="730"/>
        <w:gridCol w:w="731"/>
        <w:gridCol w:w="7342"/>
        <w:gridCol w:w="211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765517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Отрарскому району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765517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205088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205088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205088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560179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560179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560179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341543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"Караконур"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"Аккум"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"Коксарай"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56942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37581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"Балтакуль"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"Талапты"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"Шилик"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"Шаульдер"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"Тимур"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46784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30799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"Маякум"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"Отрар"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"Актюбе"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"Когам"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48396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