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e9d5" w14:textId="334e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Сайрамского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10 февраля 2015 года № 133. Зарегистрировано Департаментом юстиции Южно-Казахстанской области 26 февраля 2015 года № 3057. Утратило силу постановлением акимата Сайрамского района Южно-Казахстанской области от 28 апреля 2016 года № 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Южно-Казахстанской области от 28.04.2016 № 213.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Сайрамского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Халмурадова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февраля 2015 года № 133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ветеринарии Сайрамского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Сайрамского района" является государственным органом Республики Казахстан осуществляющим руководство в сфере охраны здоровья населения от болезней, общих для животных 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Сайрамского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Сайрамского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Сайрамского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Сайрамского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Сайрамского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Сайрамского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Сайрамского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Сайрамского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Сайрамский район, село Аксу, улица Беспаева без номера, индекс 160800.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ветеринарии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Сайрамского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Сайрамского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"Отдел ветеринарии Сайрамского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ветеринарии Сайрамского района": реализация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основной задачей государственного учреждения "Отдел ветеринарии Сайрамского района" является охрана здоровья населения от болезней, общих для животных 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разработка правил содержания и выгула собак и кошек, правил отлова и уничтожения бродячих собак и кошек, предложений акимата района по установлению границ санитарных зон содержания животных для утверждения в местным представительным органом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разработка постановления акимата района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разработка постановления акимата района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предоставление акимату района список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 для утверждения;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государственного ветеринарно-санитарного контроля и надзора на объектах внутренней торговли на предмет соблюдения требований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организация и проведение ветеринарных мероприятий по энзоотическим болезням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определение потребности в изделиях (средствах) и атрибутах для проведения идентификации сельскохозяйственных животных и подготовка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свод, анализ ветеринарного учета и отчетности для представления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подготовка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подготовка предложений для внесения акиматом района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подготовка предложений для внесения акиматом района в местный исполнительный орган области о ветеринарных мероприятиях по обеспечению ветеринарно-санитарной безопасности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организация и проведение аттестации физических и юридических лиц, осуществляющих предпринимательскую деятельности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осуществление в интересах местного государственного управления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проведение совещаний,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"Отдел ветеринарии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государственное учреждение "Отдел ветеринарии Сайрамского района" осуществляет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ветеринарии Сайрамского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Сайрамского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ветеринарии Сайрамского района" назначается на должность и освобождается от должности акимом Сайрамского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ветеринарии Сайрамского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ветеринарии Сайрамского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ветеринарии Сайрамского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ветеринарии Сайрамского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ветеринарии Сайрамского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ветеринарии Сайрамского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"Отдел ветеринарии Сайрамского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Реорганизация и упразднение государственного учреждения "Отдел ветеринарии Сайрамского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организаций, находящихся в ведении государственного учреждения "Отдел ветеринарии Сайрамского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предприятие на праве хозяйственного ведения "Ветеринарная служба Сайрамского района" отдела ветеринарии Сайрамского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