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e405" w14:textId="dc2e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2014 года № 40-253/V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17 июня 2015 года № 43-291/V. Зарегистрировано Департаментом юстиции Южно-Казахстанской области 22 июня 2015 года № 3217. Утратило силу в связи с истечением срока применения - (письмо Сайрамского районного маслихата Южно-Казахстанской области от 8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08.01.2016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23 декабря 2014 года № 40-253/V «О районном бюджете на 2015-2017 годы» (зарегистрированного в Реестре государственной регистрации нормативных правовых актов за № 2939, опубликованного 16 января 2015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М.Сиддиков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Ж.Сулейменов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июня 2015 года № 43-291/V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0"/>
        <w:gridCol w:w="670"/>
        <w:gridCol w:w="670"/>
        <w:gridCol w:w="7131"/>
        <w:gridCol w:w="23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16852539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14468794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14468794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14468794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17033129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12 330 730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1 779 829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234 298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234 298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1 492 746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8200244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8 195 315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8 097 773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2253196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1867883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1867883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620221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520303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422149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1585554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-207155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июня 2015 года № 43-291/V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0"/>
        <w:gridCol w:w="690"/>
        <w:gridCol w:w="788"/>
        <w:gridCol w:w="6954"/>
        <w:gridCol w:w="243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12764433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842372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10200663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12764433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318448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9 016 847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7542062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7 535 765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7 447 324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1123388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81685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495687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472093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245377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897934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246867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июня 2015 года № 43-291/V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Сайрамского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0"/>
        <w:gridCol w:w="750"/>
        <w:gridCol w:w="750"/>
        <w:gridCol w:w="7063"/>
        <w:gridCol w:w="229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13276014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921986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10556522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13276014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8 788 374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7643090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7 636 352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7 546 151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87403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262553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896238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529634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июня 2015 года № 43-291/V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40-253/V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67"/>
        <w:gridCol w:w="728"/>
        <w:gridCol w:w="837"/>
        <w:gridCol w:w="90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