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c1ca" w14:textId="b02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Сайрамского района от 20 августа 2014 года № 674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мая 2015 года № 409. Зарегистрировано Департаментом юстиции Южно-Казахстанской области 1 июля 2015 года № 3225. Утратило силу постановлением акимата Сайрамского района Южно-Казахстанской области от 5 июля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05.07.2016 № 283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2014 года № 1119 "О признании утратившими силу некоторых решений Правительства Республики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20 августа 2014 года № 674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2810, опубликовано 3 октября 2014 года в газете "Пульс Сайрама")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"постановлением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Керимбекова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