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9e55" w14:textId="1189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Сарыагашского района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14 января 2015 года № 15. Зарегистрировано Департаментом юстиции Южно-Казахстанской области 28 января 2015 года № 2978. Утратило силу постановлением акимата Сарыагашского района Южно-Казахстанской области от 12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12.05.2016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Сарыагашского района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Сарыагашского района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территорий Сарыагашского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Турдалину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2015 года № 15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Сарыагашского района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Сарыагашского района Южно-Казахстанской области"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Сарыагашского района Южно-Казахстанской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Сарыагашского района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Сарыагашского района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Сарыагашского района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Сарыагашского района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Сарыагашского района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Сарыагашского района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Сарыагашского района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учреждения: Республика Казахстан, Южно- Казахстанская область, Сарыагашский район, город Сарыагаш, улица Исмаилова без номера, индекс 160900.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Сарыагашского района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Сарыагашского района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Сарыагашского района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Сарыагашского района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ветеринарии Сарыагашского района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ветеринарии Сарыагашского района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Сарыагашского района Южно-Казахстанской области":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ветеринарии Сарыагашского района Южно-Казахстанской области" является охрана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 в акимат района для утверждения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соответствии с постановлением акимата района организует и проводит карантин или ограничительные мероприятия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соответствии с постановлением акимата района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 по представлению главного государственного ветеринарно-санитарного инспектора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предоставление акимату района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потребности в индивидуальных номерах сельскохозяйственных животных и передача информации в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передача информации акимату района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внесение предложений в местный исполнительный орган района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внесение предложений в акимат района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внесение предложений в акимат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27) исключен постановлением акимата Сарыагашского района Южно-Казахстанской области от 13.05.2015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Сарыагашского района Южно-Казахстанской области от 13.05.2015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ветеринарии Сарыагашского района Южно-Казахстанской области"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ветеринарии Сарыагашского района Южно-Казахстанской области"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Сарыагашского района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Сарыагашского района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Сарыагашского района Южно-Казахстанской области" назначается на должность и освобождается от должности акимом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Сарыагашского района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Сарыагашского района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Сарыагашского района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ветеринарии Сарыагашского района Южно-Казахстанской области"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Сарыагашского района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Сарыагашского района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ветеринарии Сарыагашского района Южно-Казахстанской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"Отдел ветеринарии Сарыагашского района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упразднение Государственного учреждения "Отдел ветеринарии Сарыагашского района Южно-Казахстанской области"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"Отдел ветеринарии Сарыагашского района Южно-Казахстанской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предприятие на праве хозяйственного ведения "Ветеринарная служба Сарыагашского района" отдела ветеринарии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