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2288" w14:textId="19b22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4 февраля 2015 года № 46. Зарегистрировано Департаментом юстиции Южно-Казахстанской области 20 февраля 2015 года № 3047.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Сарыагашского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Турдалину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2015 года № 46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занятости и социальных программ Сарыагашского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Сарыагашского района" является государственным органом Республики Казахстан осуществляющим руководство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Сарыагашского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Сарыагашского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Сарыагашского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Сарыагашского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Сарыагашского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Сарыагашского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Сарыагашского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Сарыагашского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Сарыагашский район, город Сарыагаш, улица Исмаилова дом № 19, индекс 160900.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Сарыагашского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Сарыагашского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Сарыагашского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функций,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Сарыагашского района": реализация государственной политики в сфере занятости, социальных программ, предоставления специальных социальных услуг и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основной задачей государственного учреждения "Отдел занятости и социальных программ Сарыагашского района" является занятость, реализация социальных программ, предоставление специальных социальных услуг и регистрация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ежегодно определяет целевые группы, проживающие на территории района, и социальных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оказывает социальную защиту безработным;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разрабатывает постановление акимата района об установлении квоты рабочих мест для инвалидов в размере трех процентов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организует специальные рабочие места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оказание социальной и благотворительной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разрабатывает постановление акимата района 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постановление акимата района об установлении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содействует деятельности учреждений и органов, исполняющих уголовные наказания и иные меры уголовно-правового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координирует оказания социально-правовой и иной помощи лицам, состоящим на учете службы пробации,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обеспечивает предоставление специальных социальных услуг лицам, освобожденным из учреждений, состоящим на учете службы пробации, признанным лицами, находящимися в трудной жизненной ситуации,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обеспечивает меры по содействию занятости лицам, освобожденным из учреждений, а также состоящим на учете службы 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формирует потребности в трудовых ресурсах, организации занятости населения и содействия в трудоустройстве;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в пределах компетенции государственные услуги,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другие мероприятия,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взаимодействует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разрабатывает правила оказания социальной помощи, установления размеров и определения перечня отдельных категорий нуждающихся граждан на основе типовых правил, утверждаемых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оказывает оралманам,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предоставляет мигрантам места в школах, дошкольных организациях, а также в медико-социальных учреждениях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осуществляет учет и регистрацию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принимает заявление с приложением необходимых документов от этнических казахов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рассматривает вопросы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оказывает оралманам социальную помощь за счет бюджетных средств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оказывает жилищную помощь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участвует в профилактике чрезвычайных ситуаций социального характера, а также минимизации и (или) ликвидации их последствий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осуществляет мониторинг социальной напряженности и рисков возникновения трудовых конфликтов;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осуществляет функции государства по опеке и попечительству в отношении совершеннолетних.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совещании,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занятости и социальных программ Сарыагашского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государственное учреждение "Отдел занятости и социальных программ Сарыагашского района"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"Отдел занятости и социальных программ Сарыагашского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Сарыагашского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Сарыагашского района" назначается на должность и освобождается от должности акимом Сарыагашского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занятости и социальных программ Сарыагашского района"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занятости и социальных программ Сарыагашского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Сарыагашского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занятости и социальных программ Сарыагашского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Сарыагашского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занятости и социальных программ Сарыагашского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"Сарыагашский районный отдел занятости и социальных программ"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занятости и социальных программ Сарыагашского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"Отдел занятости и социальных программ Сарыагашского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Коммунальное государственное учреждение "Центр занятости населения Сарыагашского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