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98f0" w14:textId="d449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Сарыагашского района от 14 января 2015 года № 15 "Об утверждении положения о государственном учреждении "Отдел ветеринарии Сарыагашского района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13 мая 2015 года № 273. Зарегистрировано Департаментом юстиции Южно-Казахстанской области 28 мая 2015 года № 3194.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2-1)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14 января 2015 года № 15 "Об утверждении положения о государственном учреждении "Отдел ветеринарии Сарыагашского района Южно-Казахстанской области" (зарегистрировано в Реестре государственной регистрации нормативных правовых актов за № 2978, опубликовано 13 февраля 2015 года в газете "Сарыагаш")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положении о государственном учреждении "Отдел ветеринарии Сарыагашского района Южно-Казахстанской области", утвержденного указанным постановлением подпункт 27)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Талипова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