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a4a9" w14:textId="eb0a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Сарыагашкского районного маслихата Южно-Казахстанской области от 26 июня 2015 года № 41-369-V. Зарегистрировано Департаментом юстиции Южно-Казахстанской области 3 июля 2015 года № 3233. Утратило силу решением Сарыагашского районного маслихата Южно-Казахстанской области от 30 июня 2016 года № 3-39-VI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Южно-Казахстанской области от 30.06.2016 № 3-39-VI.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41-369-V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гражданам Сарыагашского района, постоянно проживающим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трудная жизненная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социальная адаптация членов семьи (лица) предусматривает предоставление специальных социальных услуг в зависимости от их индивидуальной потребности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услугах", а также иные меры социальной поддержки, предусмотренные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социальный контракт активизации семьи – соглашение между трудоспособным физическим лицом, выступающим от имени семьи для назначения ОДП,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акиматом Сарыагашского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8 марта (Международный женский день) - многодетные матери,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 9 мая "День победы Великой Отечественной войны" - участникам и инвалидам Великой Отечественной войны, единовременно, в размере 100 месячного расчетного показателя, лиц приравненных к ним и работникам тыла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 1 июня "День защиты детей" - детям инвалидам обучающимся и воспитывающимся на дому, единовременно, в размере 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 1 октября "Международный день пожилых людей и инвалидов" - пожилым лицам старше 80 лет, инвалидам, одиноким пенсионерам, единовременно, в размере 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детям инвалидам на новогоднюю елку, единовременно, в размере 3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Типовые положения о специальных и участковых комиссиях утверждаются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малообеспеченным семьям среднедушевой доход которых не превышает шестьдесят процентного порога, в кратном отношении к прожиточному минимуму, нетрудоспособным малообеспеченным инвалидам, единовременно,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участникам и инвалидам Великой Отечественной войны, малообеспеченным семьям среднедушевой доход которых не превышает шестьдесят процентного порога, в кратном отношении к прожиточному минимуму, одиноким пенсионерам и инвалидам, для компенсаций причиненного ущерба гражданину (семье) либо жилью вследствии стихийного бедствия или пожара, единовременно, в размере 100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гражданам, больным заразной формой туберкулеза, единовременно, в размере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людям заразившимся Синдромом Приобретенного Имунного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здоровью, ежемесячно, в размере до 21,9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участникам и инвалидам Великой Отечественной войны, одиноким пенсионерам и инвалидам, на ремонт жилья, единовременно, в размере 100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подписку периодической печати – участникам и инвалидам Великой Отечественной войны в размере 5-кратного месячного расчетного показателя, труженикам тыла работавшим в годы ВОВ, матерям героиням, инвалидам, нуждающимся воинам – Афганцам, ликвидаторам аварии на Чернобыльской АЭС в размере 2 кратного месячного расчетного показателя 1 раз в полугодие;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детям-инвалидам обучающимся и воспитывающимся на дому, ежемесячно,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инвалидам по индивидуальной программе реабилитации для обеспечения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прогулочные инвалидные коляски, в размере 60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комнатные инвалидные коляски,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пенсионерам и инвалидам для получения направлений в санаторно-курортное лечение, один раз в год, в размере 40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Социальная помощь к памятным датам и праздничным дням оказывается, по списку, утверждаемому акиматом Сарыагашского района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Уполномоченный орган, аким сельского округа либо ассистент дают консультацию претенденту об условиях назначения ОДП и при его согласии на участие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право претендента на получение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виды предоставляемых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Социальный контракт активизации семьи заключается в двух экземплярах, один из которых выдается заявителю под роспись в журнале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второй хранится в отделе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Участие в государственных мерах содействия занятости является обязательным условием для трудоспособных членов семьи,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осуществления кроме основного(ых) претендента(ов)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Государственные меры содействия занятости предусматривают обеспечение занятости трудоспособных членов семьи через развитие инфраструктуры и жилищно-коммунального хозяйства, развитие сельского предпринимательства, обучение и добровольное переселение, а также иные меры, предусмотренные Законом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содержит обязательства сторон для назначения ОДП,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Социальный контракт активизации семьи заключается на шесть месяцев с возможностью пролонгации на шесть месяцев, но не более одного года при условиях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Финансирование расходов на предоставление социальной помощи осуществляется в пределах средств, предусмотренных бюджетом Сарыагашского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37.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предоставленных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расторжения и (или) невыполнения обязательств по социальному контракту активизации семьи и социальному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семьи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6"/>
    <w:bookmarkStart w:name="z1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заявителя) (домашний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4986"/>
        <w:gridCol w:w="3265"/>
        <w:gridCol w:w="1543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составе семьи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1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назначения ОДП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заявителя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специалиста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за обусловленной денежной помощью на основе социального контракта активизации семьи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семьи (одиноко проживающего гражданина):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Трудовая деятельность взрослых неработающих членов семьи (места работы, должность, причины увольнения):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10"/>
        <w:gridCol w:w="2619"/>
        <w:gridCol w:w="1262"/>
        <w:gridCol w:w="2167"/>
        <w:gridCol w:w="1715"/>
        <w:gridCol w:w="1716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последнем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периода без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 (супруга)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Супруг (супруга):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Другие взрослые члены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Отношения между членами семьи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Сложности в семье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Возможности (потенциал) семьи – оценка специалиста отдела занятости и социальных программ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Проблемы, беспокойства (трудности на сегодняшний день), что мешает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Желания семьи (одиноко проживающего гражданина)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Другое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Подписи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Участник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(подпись) 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(дата) _________________(дата)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1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10"/>
    <w:bookmarkStart w:name="z1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обследования для определения нуждаемости лица (семьи) в связи с наступлением трудной жизненной ситуации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от "___" 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Ф.И.О. заявителя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Трудная жизненная ситуация, в связи с наступлением которой заявитель обратился за социальной помощью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Состав семьи (учитываются фактически проживающие в семье)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724"/>
        <w:gridCol w:w="342"/>
        <w:gridCol w:w="2058"/>
        <w:gridCol w:w="1867"/>
        <w:gridCol w:w="1232"/>
        <w:gridCol w:w="4988"/>
        <w:gridCol w:w="534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Родст- венное отно- шение к заяви- 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 тость (место работы, 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 чина неза- 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участии в общественных работах, профессиональ- ной подготовке (переподготов- 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Зарегистрированы в качестве безработного в органах занятости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детей: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обучающихся в высших и средних учебных заведениях на платной основе _______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стоимость обучения в год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838"/>
        <w:gridCol w:w="418"/>
        <w:gridCol w:w="630"/>
        <w:gridCol w:w="1341"/>
        <w:gridCol w:w="5394"/>
      </w:tblGrid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 за предыдущий квартал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автотранспорта (марка, год выпуска, правоустанавливающий документ, заявленные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иного жилья, кроме занимаемого в настоящее время, (заявленные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Сведения о ранее полученной помощи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Иные доходы семьи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Обеспеченность детей школьными принадлежностями, одеждой, обувью: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Санитарно-эпидемиологические условия проживания: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составленным актом ознакомлен(а):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проведения обследования отказываюсь _______________ Ф.И.О. и подпись заявителя (или одного из членов семьи), дата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19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от _________ 20__ г.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на основании представленных документов и результатов обследования материального положения заявителя (семьи) выносит заключение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лицу (семье) социальной помощи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с прилагаемыми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"__"____________ 20__ г. ________________________________________ Ф.И.О., должность, подпись работника, акима поселка, села, сельского округа или уполномоченного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20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социального контракта активизации семьи по назначению ОДП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1606"/>
        <w:gridCol w:w="3463"/>
        <w:gridCol w:w="1108"/>
        <w:gridCol w:w="1108"/>
        <w:gridCol w:w="1607"/>
        <w:gridCol w:w="1109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