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bc4" w14:textId="33bc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населенного пункта Акниет Куркелесского сельского округа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Сарыагашского района Южно-Казахстанской области от 29 октября 2015 года № 583 и решение Сарыагашского районного маслихата Южно-Казахстанской области от 29 октября 2015 года № 45-403-V. Зарегистрировано Департаментом юстиции Южно-Казахстанской области 4 ноября 2015 года № 3415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Сарыагашский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Акниет Куркелесского сельского округа, включив к административным границам населенного пункта Акниет земли из районного специального фонда общей площадью 54,2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А.Жузенов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