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281" w14:textId="e643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Ш.Уалиханова села А.Сатбаева сельского округа Жузимдик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Жузимдик Сарыагашского района Южно-Казахстанской области от 17 апреля 2015 года № 3. Зарегистрировано Департаментом юстиции Южно-Казахстанской области 18 мая 2015 года № 3182. Утратило силу решением акима сельского округа Жузимдик Сарыагашского района Южно-Казахстанской области от 1 июля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Жузимдик Сарыагашского района Южно-Казахстанской области от 01.07.2015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14 апреля 2015 года № 02-17/71 (02-16)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шакала, пойманного во дворе жилого дома по адресу номер 1 улицы Ш.Уалиханова села А.Сатбаева сельского округа Жузимдик, установить ограничительные мероприятия на улице Ш.Уалиханова.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Жузимдик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