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2283" w14:textId="def2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Созакского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8 января 2015 года № 33. Зарегистрировано Департаментом юстиции Южно-Казахстанской области 4 февраля 2015 года № 3003. Утратило силу постановлением акимата Созакского района Южно-Казахстанской области от 26 мая 2016 года № 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Южно-Казахстанской области от 26.05.2016 № 208.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 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Сузакского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Созакского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Созакского района"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Созакского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Созакского района Оразова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2015 года № 33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Созакского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Созакского района"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акимата и акима Созакского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Созакского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Созакского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Созакского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Созакского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Созакского района" имеет право выступать стороной гражданско-правовых отношений от имени акима и акимата района,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Созакского района" по вопросам своей компетенции в установленном законодательством порядке принимает решения, оформляемые распоряжениями руководителя "Аппарат акима Созакского района" и другими актами, предусмотренными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государственого учреждения "Аппарат акима Созакского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Южно-Казахстанкая область, Созакский район, село Шолаккорган, улица Жибек жолы-1, дом 16, почтовый индекс 161000.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органа-государственное учреждение "Аппарат акима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Созакского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Созакского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Созакского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Созакского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"Аппарат акима Созакского района" осуществляет информационно-аналитическое, организационно-правовое и материально-техническое обеспечение деятельности акима и акимата Созакского района, координацию деятельности акиматов, акимов сельских округов и поселков,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организационное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правовое обеспечение деятельности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материально-техническое обеспечение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интересы соответствующей административно-территориальной единицы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вправе вносить акиму области представление о деятельности территориального подразделения центрального государственного органа в части исполнения им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законов, актов Президента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 представление акиму области о награждении государственными наградами, присвоении почетных и иных званий соответствующим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вносит в районный маслихат представление на присвоение звания "Почетный гражданин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назначает на должность и освобождает от должности следующих должностных лиц в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меры по защите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взаимодействует с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определяет исполнительный орган, финансируемый из соответствующего местного бюджета, в качестве уполномоченного органа для ведения реестра непрофессиональных медиаторов;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поддерживает и оказывает содействие в материально-техническом обеспечении дошкольных организаций,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системы), учреждений социально-культурной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содействует сбору налогов и других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вносит на утверждение соответствующих маслихатов схемы управления административно-территориальной единицей, сформированные на основе базовых структур местного государственного управления,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представляет персональные составы консультативно-совещательных органов по вопросам межведомственного характера на утверждение в маслихат;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в сфере гражданской защиты, а также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координирует работу нижестоящих акимов по вопросам, входящим в их компетенцию, в том числе по созданию правовых, организационных условий для становления и развития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контроль за деятельностью нижестоящих акимов.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обеспечивает исполнение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представляет в соответствующий маслихат и ревизионную комиссию области годовой отчет об исполнении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принимает постановление о реализации решения маслихата района о бюджете района на соответствующий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образует бюджетную комиссию района, утверждает положение о ней и определяет ее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рассмотрения вопросов, затрагивающих интересы субъектов частного предпринимательства, к работе бюджетных комиссий привлекаются представители Национальной палаты предпринимателей Республики Казахстан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утверждает областной финансовый план района на первый квартал соответствующего финансового года в случаях, предусмотренных бюджетным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разрабатывает и представляет на утверждение маслихата программу развития района, обеспечивает ее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включение мероприятий по энергосбережению и повышению энергоэффективности в программу развития соответствующего района а также осуществляет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обеспечивает проведение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управляет районной коммунальной собственностью в соответствии с законодательными актами, осуществляет меры по ее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определяет перечень районной коммунальной собственности, передаваемой в управление акиму поселка,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содействует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создает условия для развития предпринимательской деятельности и инвестиционного климата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обеспечивает рациональное и эффективное функционирование аграрного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разрабатывает генеральные планы застройки поселков и сел, находящихся на территории данного района, и представляет их на утверждение в районный маслихат, выступает заказчиком по строительству, реконструкции и ремонту объектов районной коммунальной собственности и объектов социально-культурного назначения, дает разрешение на строительство внутрипоселковых и внутрирайонных коммунальных сетей и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обеспечивает организацию мероприятий по воинской приписке и призыву на воинскую службу, а также по вопросам гражданской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организует перевозки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осуществляет регулирование земельных отношений в соответствии с земельным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строительство, эксплуатацию и содержание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организует строительство жилья коммунального жилищного фонда и его распределение;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организует сохранение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проводит инвентаризацию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изъятие, в том числе путем выкупа, земельных участков для государственных надобностей;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проводит мероприятия, направленные на поддержание сейсмоустойчивости жилых зданий, расположенных в сейсмоопасных регионах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организует снос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обеспечивает жильем отдельные категории граждан в соответствии с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осуществляет передачу в собственность граждан жилищ из коммунального жилищного фонда на условиях, предусмотренных законодательными актами Республики Казахстан, и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 и содействует кадровому обеспечению сельских организаций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обеспечивает организацию и осуществление социальной адаптации и реабилитации лиц, отбывших уголовные наказания;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исполняют иные полномочия в сфере оказания социально-правовой помощи осужденным, состоящим на учете службы пробации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вносит предложения об объявлении охраняемыми памятниками природы, истории и культуры находящиеся на территории района природные и иные объекты, представляющие экологическую, историческую, культурную или научную ценность;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решает вопросы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образует консультативно-совещательные органы по вопросам межведомственного характера с привлечением представителей Национальной палаты предпринимателей Республики Казахстан по вопросам, затрагивающим интересы субъектов частного предпринимательства,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49-1) проводит организационную работу по созданию территориальных советов местного самоуправления и разработывает положения о территориальных советах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49-2) акимат района проводит обсуждение проекта бюджета района на заседании общественного совета,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советах.".;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49-3) акимат района проводит обсуждение годового отчета об исполнении бюджета района на заседании общественого совета,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в пределах своей компетенции оказывает электронные услуги с применением информационных систем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организует проведение ветеринарных мероприятий на соответствующей территории, строительство и содержание специальных хранилищ (могильников), используемых в животноводстве, а также осуществляет организацию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осуществляет реализацию гражданами права на бесплатное начальное, основное среднее и общее среднее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создает в порядке, установленном законодательством Республики Казахстан, государственные учреждения и государственные предприятия, устанавливает лимит штатной численности исполнительных органов, финансируемых из районного бюджета в пределах лимита штатной численности, доведенного областным исполнительным органом и нормативов, установленных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согласовывает решения органа государственных доходов по месту регистрационного учета налогоплательщика об изменении сроков исполнения налогового обязательства по уплате налогов, поступающих в полном объеме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осуществляет лицензирование в случаях и порядке, установленных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организует деятельность по профилактике терроризма, а также минимизации и (или) ликвидации последствий терроризма на территории района, города областного значения через антитеррористические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организует работу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60) создает организации по оказанию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профилактике бытового насилия";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63) обеспечивает жилищем чемпионов и призеров Олимпийских, Паралимпийских и Сурдлимпийских игр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физической культуре и спорте".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64) осуществляет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Созакского района Южно-Казахстанской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 необходимую информацию, а также давать, в пределах своей компетенции,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анализ исполнения актов и поручений Президента Республики Казахстан, Правительства Республики Казахстан, постановлений акимата района и области, решений, распоряжений и поручений акима района и области, его заместителей, принимать меры по устранению выявленных нарушений законодательства, причины и условия их неисполнения;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 установленном законодательством порядке пользоваться информационными банками данных, имеющихся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использовать государственные транспортные средства, системы связи и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установленном законодательством порядке привлекать работников аппарата, исполнительных органов, финансируемых из районного бюджета, представителей предприятий и организаций к участию в подготовке и решению вопросов, рассматриваемых акиматом 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Режим работы в государственном учреждении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Созакского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Созакского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 акима Созакского района"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"Аппарат акима Созакского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Созакского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"Аппарат акима Созакского района", несет ответственность за выполнение возложенных на государственное учреждение "Аппарат акима Созакского района" задач и осуществление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действует на принципах единоначалия и самостоятельно решает вопросы деятельности государственного учреждения "Аппарат акима Созакского района" в соответствии с его компетенцией, определяемой законодательством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без доверенности действует от имени государственного учреждения "Аппарат акима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представляет интересы государственного учреждения "Аппарат акима Созакского района" во всех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случаях и пределах, установленных законодательством, распоряжается имуществом государственного учреждения "Аппарат акима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 и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издает приказы и дает указания, обязательные для исполнения работниками государственного учреждения "Аппарат акима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проекты Положения об аппарате, структуры штатов государственного учреждения "Аппарат акима Созакского района" и вносит их на утверждение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утверждает положения о структурных подразделениях государственного учреждения "Аппарат акима Созакского района", подведомственных организаций и должностные инструкции работников государственного учреждения "Аппарат акима Созакского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руководство разработкой квалификационных требований к административным государственным должностям;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работу структурных подразделений государственного учреждения "Аппарат акима Созакского района" по исполнению актов Президента Республики Казахстан, Правительства Республики Казахстан, поручений Администрации Президента Республики Казахстан и Канцелярии Премьер-Министра Республики Казахстан, постановлений акимата и решений, распоряжений акима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издает приказы по назначению, увольнению, отпусков, командированию, наложению дисциплинарных взысканий и поощрению административных государственных служащих государственного учреждения "Аппарат акима Созакского района", в порядке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издает приказы по приему, увольнению, применению дисциплинарных взысканий и поощрению работников, осуществляющих техническое обслуживание государственного учреждения "Аппарат акима Созакского района", в порядке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осуществляет иные функции, возложенные на него законодательством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Созакского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государственного учреждения "Аппарат акима Созакского района" возглавляется акимом Созакского района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Созакского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Созакского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"Аппарат акима Созакского района",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"Аппарат акима Созакского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и упразднение государственного учреждения "Аппарата акима Созакского района" осуществляются в соответсвии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