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f00c" w14:textId="288f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6 февраля 2015 года № 68. Зарегистрировано Департаментом юстиции Южно-Казахстанской области 3 марта 2015 года № 3064. Утратило силу в связи с истечением срока применения - (письмо акимата Созакского района Южно-Казахстанской области от 27 января 2016 года № 685)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Созакского района Южно-Казахстанской области от 27.01.2016 № 685).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2015 году, виды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распостраняются трудовое законодательство, законодательство о пенсионным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«Аппарат акимата Созакского района»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нстоящего постановления в периодических печатных изданиях, распространяемых на территории Созакского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Б. Алмаганбет.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Аймұрзаев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февраля 2015 года № 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53"/>
        <w:gridCol w:w="3053"/>
        <w:gridCol w:w="1093"/>
        <w:gridCol w:w="2053"/>
        <w:gridCol w:w="2335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Сузакского района»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территории, озеленение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квадратных метров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Шолаккорган»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Созак»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Кумкент»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Жартытобе»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Сызган»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Каракур»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Каратау»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Жуантобе»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Тасты»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сельского округа Шу»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поселка Таукент»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учреждение «Аппарат акима поселка Кыземшек»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домов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 «Созақ-сәулет» отдела жилищно-коммунального хозяйства, пассажирского транспорта и автомобильных дорог акимата Созакского района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 квадратных метров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Респуликанское государственное учреждение «Отдел по делам обороны Сузакского района Южно Казахстанской области»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акимата Созакского района»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одиноких пенсионеров и инвалидов, подворный обход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одиноких престарелых, 96 детей инвалидов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Созакского района Департамента юстиции Южно-Казахстанской области»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подворный обход, поиск по запросам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документов, 800 домов, 200 запросов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Сузакского района Департамента Южно-Казахстанской области»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несовершеннолетных, (пилотные проекты «Охрана» и «Порядок»)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12 сельских округов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