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53f12" w14:textId="4253f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образования и накопления коммунальных отходов по селу Шолаккорган Созакского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Созакского районного маслихата Южно-Казахстанской области от 19 марта 2015 года № 243. Зарегистрировано Департаментом юстиции Южно-Казахстанской области 15 апреля 2015 года № 3129. Утратило силу решением Созакского районного маслихата Южно-Казахстанской области от 31 марта 2017 года № 82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Созакского районного маслихата Южно-Казахстанской области от 31.03.2017 № 82 (вводится в действие по истечении десяти календарных дней после дня его первого офицального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ноября 2011 года № 1370 "Об утверждении Типовых правил расчета норм образования и накопления коммунальных отходов", Созакский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Утвердить прилагаемые нормы образования и накопления коммунальных отходов по селу Шолаккорган Созакского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очередной XL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Өмірбеков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Исаев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Утвержден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19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 № 243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образования и накопления коммунальных отходов по селу Шолаккорган Созакского района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2"/>
        <w:gridCol w:w="3380"/>
        <w:gridCol w:w="1968"/>
        <w:gridCol w:w="2580"/>
        <w:gridCol w:w="3110"/>
      </w:tblGrid>
      <w:tr>
        <w:trPr>
          <w:trHeight w:val="30" w:hRule="atLeast"/>
        </w:trPr>
        <w:tc>
          <w:tcPr>
            <w:tcW w:w="1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Объект накопления коммунальных отходов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Расчетная единица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Среднегодовые расчетные нормы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Домовладения благоустроенные и неблагоустроенные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Обшежития, интернаты, детские дома, дома престарелых и.т.п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112,42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Гостиницы, санатории, дома отдыха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92,71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Детские сады, ясли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Учереждения, организации, офисы, конторы, сбербанки, отделения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сотрудник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посещение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Больницы, санатории, прочие лечебно-профилактические учереждения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койко-место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154,76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Школы, сузы, вузы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учащийся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Рестораны, кафе, учереждения общественного 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посадочное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Театры, кинотеатры, концертные залы, ночные клубы, залы игровых автоматов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посадочное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Музей, выставки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Стадионы, спортивные площадки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место по проекту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Спортивные, танцевальные и игровые залы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Продовольственные магазины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торговой площади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Торговля с машин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торговое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Промтоварные магазины, супермаркеты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торговой площади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Рынки, торговые павильоны, киоски, лотки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торговой площади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Оптовые базы, склады продовольственных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полщади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Оптовые базы, склады промышленных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полщади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 быта: обслуживание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полщади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Вокзалы, автовокзалы, аэропорты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полщади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Пляжи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полщади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3"/>
        <w:gridCol w:w="3292"/>
        <w:gridCol w:w="2581"/>
        <w:gridCol w:w="2582"/>
        <w:gridCol w:w="2582"/>
      </w:tblGrid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Аптеки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торговой площади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Автостоянки, автомойки, АЗС, гаражи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машино-место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Автомастерские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работник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Гаражные кооперативы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 гараж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Парикмахерские, косметические салоны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рабочие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Прачечные, химчистки, ремонт бытовой техники, швейные ателье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полщади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Мастерские ювелирные, по ремонту обуви,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полщади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Мелкий ремонт и услуги (изготовление ключей и.т.д.)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рабочие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Бани, сауны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полщади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Юридические, организуюшие массовые мероприятия на территории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участников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Садоводческие кооперативы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участок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