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2a0" w14:textId="7d00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26 июня 2015 года № 266. Зарегистрировано Департаментом юстиции Южно-Казахстанской области 21 июля 2015 года № 3251. Утратило силу решением Созакского районного маслихата Южно-Казахстанской области от 29 марта 2018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29.03.2018 № 155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266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926"/>
        <w:gridCol w:w="6161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фиксированного налога на единицу объекта налогооблажения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