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9231" w14:textId="c0a9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14 августа 2015 года № 301. Зарегистрировано Департаментом юстиции Южно-Казахстанской области 11 сентября 2015 года № 3335. Утратило силу постановлением акимата Созакского района Туркестанской области от 22 ноября 2018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22.11.2018 № 411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помещения для проведения встреч кандидатов с избирателями на договорной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Созакского района от 1 декабря 2011 года № 434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14-12-131, опубликовано 10 декабря 2011 года в районной газете "Теріскей").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руководителья аппарата акима района Оразова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Созакской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______________ А.Мусаулы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август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1952"/>
        <w:gridCol w:w="1255"/>
        <w:gridCol w:w="7146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домов выдающиеся на договорных основаниях 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Шолаккорган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 Абай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имени Иманова"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 Балдысу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"Общая средняя школа имени Жамбыла"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 Карабулак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"Начальная школа "Карабулак"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 Жеткеншек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здание коммунального государственного учреждения "Начальная школа имени "Жеткиншек" отдела образования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Шолаккорган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предприятие "Дворец культуры "Мынжылкы" отдела культуры и развития языков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Жартытобе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 Жартытобе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 Акколтык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Уалиханова"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Бабата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Кумкент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Кумкент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"Школа-гимназия имени К.Сатбаева" отдела образования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Кызылкол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Созак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Созак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"Общая школа-гимназия "Созак" отдела образования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Коктобе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"Общая средняя школа имени "Суындык" отдела образования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Ыбырай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"Курмангазы"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Сызган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Сызган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К.Рустемова"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Козмолдак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Кайнар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Макаренко"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Каракур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Каракур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"Карагур"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Ран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"Батырбековой"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Шага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С.Бакбергенова"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Аксумбе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Бакырлы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Саржаз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"Основная средняя школа "Саржаз"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Жуантобе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С.Сейфуллина"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Тасты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Шу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населенного пункта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Таукент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И.Кенесбаева"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Сугир Алиулы"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Ланде Бокенова"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Тайконыр 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"Общая средняя школа имени Толегена Момбекова" отдела образования акимата Созакского района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10920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Определенные места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щит в центре населенного пункта Абай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щит в центре населенного пункта Балдысу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Шолаккорган, щит в центре населенного пункта Карабулак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щит в центре населенного пункта Жеткиншек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населенный пункт Шолаккорган, нижний щит в конце улицы Жибек жолы-2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населенный пункт Шолаккорган, щит на перекрестке улиц А.Молдагуловой и Терискея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Шолаккорган, населенный пункт Шолаккорган, улица Жибек жолы, здание № 5, щит для размещения объявлении коммунального казенного предприятия "Дворец культуры "Мынжылкы" отдела культуры и развития языков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Шолаккорган, населенный пункт Шолаккорган, улица Жибек жолы, здание № 30 А, щит возле здания государственного коммунального казенного предприятия "Ясли-детский сад Ертостик" аппарата акима сельского округа Шолаккорган, Созакского района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населенный пункт Шолаккорган, улица Абылайхан, № 22 здание, щит возле коммунального государственного учереждения "Общая средняя школа имени Ы.Алтынсарина" отдела образования акимата Созакского района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Шолаккорган, населенный пункт Шолаккорган, щит на перекрестке улиц Қазыбек би и М.Маметовой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Шолаккорган, населенный пункт Шолаккорган, улица С.Кожанова здание № 1 А, щит возле коммунального государственного учереждения "Общая средняя школа имени А.Молдагуловой" отдела образования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Шолаккорган, населенный пункт Шолаккорган, улица С.Кожанова, здание № 98 щит установленный возле коммунального государственного учереждения "Общая средняя школа имени "Шолаккорган" отдела образования акимата Созакского района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Жартытобе, населенный пункт Жартытобе, щит на улице Ж.Мыктыбайулы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Жартытобе, щит при выезде с населенного пункта Жартытобе в населенный пункт Бабата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Жартытобе, населенный пункт Акколтык ул. К.Архабаева, щит возле остановки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Жартытобе, населенный пункт Бабата, ул. А.Сайлаубекулы, щит возле школы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Кумкент, населенный пункт Кумкент, щит на улице Жылыбулак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Кумкент, щит в центре населенного пункта Кызылкол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Кумкент, населенный пункт Кумкент, щит на улице Кызылканат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Сызган, населенный пункт Козмолдак, щит на улице К.Тохмухаметова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Сызган, населенный пункт Басбулак, щит на улице Басбулак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Сызган, населенный пункт Сызган, щит на улице Е.Алдасугирулы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Сызган, населенный пункт Кайнар, щит на улице А.Жотабайулы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Созак, населенный пункт Созак, щит на улице С.Матенбаева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Созак, населенный пункт Созак, щит на улице Х.Токмухамедова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Созак, щит в центре населенного пункта Коктобе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Созак, щит в центре населенного пункта Ыбырай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Созак, населенный пункт Созак, щит на улице М.Ауезова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Каракур, щит в центре населенного пункта Каракур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Каракур, щит в центре населенного пункта Ран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Каракур, щит в центре населенного пункта Шага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Каратау, щит в центре населенного пункта Бакырлы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Каратау, щит в центре населенного пункта Аксүмбе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Каратау, щит в центре населенного пункта Саржаз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Жуантобе, щит в центре населенного пункта Жуантобе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 Жуантобе, щит в центре населенного пункта Коныратарык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Тасты, щит в центре населенного пункта Тасты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Тасты, щит в центре населенного пункта Кылти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 Шу, щит в центре населенного пункта Шу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Кыземшек, щит в центре поселка Кыземшек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Кыземшек, щит в центре поселка Тайконыр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Таукент, щит в центре поселка Таукент 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Таукент, улица С.Кенесбаева, здание 35, щит возле здания коммунального государственного казенного предприятия "Детский сад Болашак", аппарата акима поселка Таукент Созакского района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