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2d11" w14:textId="2f32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Созакского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Созакского района Южно-Казахстанской области от 26 августа 2015 года № 32. Зарегистрировано Департаментом юстиции Южно-Казахстанской области 17 сентября 2015 года № 3336. Утратило силу решением акима Созакского района Туркестанской области от 22 ноября 2018 года №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Созакского района Туркестанской области от 22.11.2018 № 28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2011 года "О местном государственном управлении и самоуправлении в Республике Казахстан" аким Созакского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Созакского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Созакского района от 28 августа 2012 года № 35 "Об образовании избирательных участков на территории Созакского района" (зарегистрировано в Реестре государственной регистрации нормативных правовых актов за № 2098, опубликовано 8 сентября 2012 года в районной газете "Созақ үні").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Оразова 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А.Мусаулы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августь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2015 года № 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Созакского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 Шолаккорган, населенный пункт Абай, здание № 13 коммунального государственного учереждения "Общая средняя школа имени Иманова" отдела образования акимата Созакского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 Шолаккорган, населенный пункт Балдысу, здание № 18 коммунального государственного учереждения "Общая средняя школа имени Жамбыла" отдела образования акимата Созакского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населенный пункт Балдысу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 Шолаккорган, населенный пункт Карабулак, здание № 21 коммунального государственного учереждения, "Начальная школа "Карабулак" отдела образования акимата Созакского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населенный пункт Карабулак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расположения–сельский округ Шолаккорган, населенный пункт Жеткеншек, здание № 21, старое здание коммунального государственного учереждения "Начальная школа "Жеткиншек" отдела образования акимата Созакского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населенный пункт Жеткеншек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 Шолаккорган, населенный пункт Шолаккорган, улицы Жибек жолы-2, здание № 3, коммунального государственного учереждения "Общая средняя школа имени А.Сулейменова" отдела образования акимата Созакского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улицы населенного пункта Шолаккоргана - Узынбулак, Карасуан, Кызыласкер, Жаманай, Шабыр, Коянбулак, пастбища Тобекудык и А.Жынысбаева, Н.Торекулов, У.Тастанов, С.Сиязбеков, Жибек жолы-2, М.Ауезов, С.Абуов, М.Толебаев, Т.Суннетов, Т.Токбергенов, Б.Момышулы, С.Муханов, А.Оспанов, С.Кожанов, К.Рустемов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 Шолаккорган, населенный пункт Шолаккорган, улицы А.Молдагуловой-2, здание № 32, государственное учреждение "Детско-юношеская спортивная школа Созакского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улицы населенного пункта Шолаккоргана, южная часть до улиц А.Молдагуловой-1, улицы Ш.Бекжанулы-1, Абылайхана, А.Молдагуловой-2, Ш.Бекжанулы-2, Ж.Каламбаев, А.Спатаев, Жангелдин, Султанбекхан, А.Аманжолов, малый Балдысу, А.Рахышулы и западная часть улицы Жамбула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расположения–сельский округ Шолаккорган, населенный пункт Шолаккорган, улицы Абылай хана, здание № 3 коммунального государственного учереждения "Общая средняя школа имени А.Байтурсынова" отдела образования акимата Созакского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улицы населенного пункта Шолаккоргана Абылайхана, Казыбек би, А.Байтурсынова, Жайшыбекова и западная часть улиц А.Молдагуловой-1, Ш.Бекжанулы-1 после улицы Абылайхана, южная часть улицы Жамбула, улицы М.Маметовой, Әйтеке би, Ж.Меймандосова, Төле би, К.Сатпаева, Ш.Калдаякова, Терискея, Б.Ахметова.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расположения–сельский округ Шолаккорган, населенный пункт Шолаккорган, улицы Жибек жолы-1, здание № 5, коммунального казенного предприятия "дворец культуры "Мынжылкы" отдела культуры и развития языков акимата Созакского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улицы населенного пункта Шолаккоргана Ж.Еримбетова, С.Толендиева, П.Маханова, Ж.Қаргабаева, З.Темирбековой, С.Токпанбетова, Б.Отешова, Е.Омирбекова, Т.Аймурзаева, К.Турымбекова, А.Мырзалиева, А.Амзеева, О.Анарбекова, Ә.Зейлбекулы, С.Еспенбетова, А.Иманова, С.Кенесбаева, Ы.Алтынсарина, Т.Аубакирова, Абая, Жибек жолы-1, мкр.Акшам.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 Жартытобе, населенный пункт Жартытобе, улицы С.Сейфуллина, здание 20 коммунального государственного учереждения "Общая средняя школа имени К.Кемелулы отдела образования акимата Созакского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населенный пункт Жартытобе, Комсомол и пастбища на регионе песка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 Жартытобе, населенный пункт Акколтык, улица К.Аркабаева, здание 34, коммунального государственного учереждения "Общая средняя школа имени Уалиханова" отдела образования акимата Созакского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населенный пункт Акколтык и станция отопления Таскомирсай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 Жартытобе, населенный пункт Бабата, улицы А.Сайлаубекулы, здание 7, сельский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населенный пункт Бабата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округ-Кумкент, населенный пункт Кумкент, улица К.Берденулы, здание без номера столовая коммунального государственного учереждение "Школа-гимназия имени К.Сатбаева" отдела образования акимата Созакского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улицы населенного пункта Кумкент Абай, Кумкент, К.Берденулы, Ж.Есиркепулы, Жамбыл, Жылыбулак и пастбища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округ-Кумкент, населенный пункт Кызылкол, улица К.Толеуулы здание без номера, сельский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населенный пункт Кызылкол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округ–Кумкент, населенный пункт Кумкент улица К.Берденулы, здание без номера, хол у входа "в школу-гимназию имени К.Сатбаева" отдела образования акимата Созакского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улицы Тасарык, Амангелди, Кызылканат населенного пункта Кумкент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округ-Сызган, населенный пункт Козмолдак, улица Т.Момбекова, здание 21 коммунального государственного учереждения "Общая средняя школа имени Г.Муратбаева" отдела образования акимата Созакского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населенные пункты Козмолдак и Басбулак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округ–Сызган, населенный пункт Сызган, улица школы, № 9 коммунального государственного учереждения "Общая средняя школа имени К.Рустемова" отдела образования акимата Созакского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населенный пункт Сызган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округ-Сызган, населенный пункт Кайнар, улицы Ж.Адилбекова, № 29 коммунального государственного учереждения "Общая средняя школа имени Макаренко" отдела образования акимата Созакского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населенные пункты Кайнар, Мардан 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 Созак, населенный пункт Созак, улицы С.Матенбаева дом без номера, коммунального государственного учереждения "Общая средняя школа-гимназия "Созак"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населенный пункт Созак, улицы Б.Абдраманова, Абая, К.Сатпаева, С.Сейфуллина, К.Юсупова, Новостройка, С.Матенбаева, западная часть улицы Ж.Откелбаева и северная часть улицы Рысбека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 Созак, населенный пункт Созак, улицы А.Навои без номера, коммунального государственного учереждения "Общая средняя школа имени А.Навои" отдела образования акимата Созакского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населенный пункт Созак, улицы Шилменбет би, А.Навои, К.Токмухамбетова, Белгибай қажы, С.Насурлаева, М.Маметова, Суыкбулак и южная часть улицы Рысбек и пастбища южной подножии горы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расположения–сельский округ Созак, населенный пункт Коктобе, коммунального государственного учереждения "Общая средняя школа имени Суындык" отдела образования акимата Созакского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населенный пункт Коктобе, пастбища скота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расположения–сельский округ Созак, населенный пункт Ыбырай, коммунального государственного учереждения "Общая средняя школа имени Курмангазы" отдела образования акимата Созакского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населенные пункты Ыбырай, Какпансор, пастбища скота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расположения–сельский округ Созак, населенный пункт Созак, ул. М.Ауезова без номера, государственного коммунального казенного предприятия "№ 1 колледж"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населенный пункт Созак, улицы Ж.Жабаева, Амангелди, Курмангазы, М.Ауезова, Б.Алибаева, Б.Кожамбердиева и восточная часть улица Ж.Откелбаева и пастбища скота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 Каракур, населенный пункт Каракур, улицы Усенбая, здание 32 коммунального государственного учереждения "Общая средняя школа имени "Карагур" отдела образования акимата Созакского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населенный пункт Каракур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 Каракур, населенный пункт Ран коммунального государственного учереждения "Общая средняя школа имени Батырбековой" отдела образования акимата Созакского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населенный пункт Ран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 Каракур, населенный пункт Шага, улица С.Бакбергенова, здание без номера, коммунального государственного учереждения "Общая средняя школа имени С.Бакбергенова" отдела образования акимата Созакского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Шага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 Каратау, населенный пункт Бакырлы, улица Жиенбет батыра, здание 14 сельский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населенный пункт Бакырлы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расположения–сельский округ Каратау, населенный пункт Аксумбе, сельский клуб.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Аксумбе, производственные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 Каратау, населенный пункт Саржаз, коммунального государственного учереждения "Основная средняя школа имени "Саржаз" отдела образования акимата Созакского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населенный пункт Саржаз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расположения–сельский округ Жуантобе, населенный пункт Жуантобе, улицы Б.Достайулы здание без номера, коммунального государственного учереждения "Общая средняя школа имени С.Сейфуллина" отдела образования акимата Созакского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населенный пункт Жуантобе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 Жуантобе, населенный пункт Жуантобе, улицы А.Жаксыбайулы, здание без номера, сельский клуб.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населенный пункт Коныратарык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 Тасты, улица Қазақстан, здание без номера, коммунального государственного учереждения "Общая средняя школа имени Абая" отдела образования акимата Созакского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населенный пункт Тасты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 Тасты, населенный пункт Кылти, медицинская станция населенного пункта Кылти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населенный пункт Кылти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расположения-сельский округ Шу, населенный пункт Шу, коммунального государственного учереждения "Общая средняя школа имени Каламбаева" отдела образования акимата Созакского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населенный пункт Шу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расположения-поселок Кыземшек, 2-микрорайон, коммунального государственного учереждения "Общая средняя школа имени Ланде Бокенова" отдела образования акимата Созакского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поселок Кыземшек, производственные места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расположения-поселок Кыземшек, населенный пункт Тайконыр коммунального государственного учереждение "Общая средняя школа имени Толегена Момбекова" отдела образования акимата Созакского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населенный пункт Тайконыр, производственные места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расположения-поселок Таукент, 1-микрорайон, коммунального государственного учереждения "Общая средняя школа имени С.Кенесбаева" отдела образования акимата Созакского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поселок Таукент, производственные места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расположения-поселок Таукент, улица С.Кенесбаева, здание без номера, кабинеты с правой стороны у входа коммунального государственного учереждения "Общая средняя школа имени Сугир Алиулы" отдела образования акимата Созакского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левая часть автотранспортной дороги ведущий в поселок Таукент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расположения-поселок Таукент, населенный пункт Жыныс, улица С.Кенесбаева, здание без номера, кабинеты с левой стороны у входа коммунального государственного учереждения "Общая средняя школа имени Сугир Алиулы" отдела образования акимата Созакского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правая часть автотранспортной дороги, ведущий в поселок Таукент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