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a57" w14:textId="422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сентября 2015 года № 294. Зарегистрировано Департаментом юстиции Южно-Казахстанской области 19 октября 2015 года № 3366. Утратило силу решением Созакского районного маслихата Южно-Казахстанской области от 17 февраля 2016 года №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17.02.2016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 (зарегистрировано в Реестре государственной регистрации нормативных правовых актов за № 3295, опубликовано 12 августа 2015 года в газете "Созақ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Созакского районного маслихата корпуса "Б", утвержденной указанным решением, слово "маслихата" заменить словом "комиссии".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