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5716" w14:textId="52d5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Толебийского района от 20 февраля 2013 года № 158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10 февраля 2015 года № 77. Зарегистрировано Департаментом юстиции Южно-Казахстанской области 11 марта 2015 года № 3073. Утратило силу постановлением акимата Толебийского района Южно-Казахстанской области от 6 мая 2016 года № 155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Толебийского района Южно-Казахстанской области от 06.05.2016 № 155.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Толебийского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от 20 февраля 2013 года № 158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 (зарегистрировано в реестре государственной регистрации нормативных правовых актов под номером 2253, опубликовано 30 марта 2013 года в газете "Ленгер жаршысы")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"подпунктом 13) пункта 1 статьи 31 Закона Республики Казахстан от 23 января 2001 года "О местном государственном управлении и самоуправлении в Республике Казахстан"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Толебийского района"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направление настоящего постановления на официальное опубликование в периодических печатных изданиях, распространяемых на территории Толебийского района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постановления на интернет-ресурсе акимата Толебийского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Р. Бейсебаевой.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Пернебеков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