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8d49" w14:textId="4f58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30 апреля 2015 года № 210. Зарегистрировано Департаментом юстиции Южно-Казахстанской области 19 мая 2015 года № 3184. Утратило силу постановлением акимата Толебийского района Южно-Казахстанской области от 2 июня 2016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02.06.2016 № 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С.Бекмурзаеву.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М.Пернебеков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06"/>
        <w:gridCol w:w="3707"/>
        <w:gridCol w:w="3707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2"/>
        <w:gridCol w:w="3978"/>
        <w:gridCol w:w="32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