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27d" w14:textId="7e16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села, сельских округов и административных государственных служащих аппарата акима Толебийского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11 июня 2015 года № 265. Зарегистрировано Департаментом юстиции Южно-Казахстанской области 16 июля 2015 года № 3242. Утратило силу постановлением акимата Толебийского района Южно-Казахстанской области от 2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02.02.2016 № 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Толебийского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города, села, сельских округов и административных государственных служащих аппарата акима Толебийского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С.Бекмурзаева.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А.Тургумбеков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2015 года № 265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акима Толебийcкого района и административных государственных служащих исполнительных органов, финансируемых из районного бюджета и аппаратов акима города и сельских округов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аппарата акима Толебийского района и административных государственных служащих исполнительных органов, финансируемых из районного бюджета и аппаратов акима города и сельских округов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аппарата акима Толебийского района (далее–района) и административных государственных служащих (далее–служащие) исполнительных органов, финансируемых из районного и аппаратов акима города и сельских округов бюджета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управления персоналом (кадровая служба) аппарата акима района (далее – отдел управления персоналом (кадровая служба)).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 (кадровая служба), ознакамливает служащего с заполненным оценочным листом и направляет заполненный оценочный лист в отдел управления персоналом (кадровая служба)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управления персоналом (кадровая служба)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управления персоналом (кадровая служба)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(кадровая служба) в течение двух рабочих дней со дня их получения от отдела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управления персоналом (кадровая служба)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управления персоналом (кадровая служба)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(кадровая служба).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Толебийского района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акима города и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40"/>
        <w:gridCol w:w="941"/>
        <w:gridCol w:w="3053"/>
        <w:gridCol w:w="19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Толебийского района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акима города и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7435"/>
        <w:gridCol w:w="2046"/>
        <w:gridCol w:w="1559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Толебийского района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акима города и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 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(наименование государственного органа)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764"/>
        <w:gridCol w:w="3427"/>
        <w:gridCol w:w="2150"/>
        <w:gridCol w:w="2028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