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3449" w14:textId="fdd3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захоронение и утилизацию коммунальных отходов по Толебийскому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21 июля 2015 года № 42/208-V. Зарегистрировано Департаментом юстиции Южно-Казахстанской области 27 июля 2015 года № 3285. Утратило силу решением Толебийского районного маслихата Южно-Казахстанской области от 22 января 2016 года № 48/240-V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22.01.2016 № 48/240-V.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зарегистрированного в Реестре государственной регистрации нормативных правовых актов за № 10030,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нормы образования и накопления коммунальных отходов по Толебийскому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тарифы на сбор, вывоз, захоронение, утилизацию коммунальных отходов по Толебийскому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А.Шынгысбаев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42/208-V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Толебийскому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3829"/>
        <w:gridCol w:w="2229"/>
        <w:gridCol w:w="4813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норма наопления коммуналных отходов,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и неблагоустроенные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1,64-2,63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Общежития, интернаты, детские дома, дома престарелых и т.п.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средние учебные заведения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блюдо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посадочные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Стадионы, спортивные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торговый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торговый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Промтовары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торговый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торговый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Автовокзалы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Парихмакерские, косметические салоны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ювелерные,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 и т.п.)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2015 года № 42/208-V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захоронение, утилизацию коммунальных отходов по Толебискому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9"/>
        <w:gridCol w:w="3066"/>
        <w:gridCol w:w="2217"/>
        <w:gridCol w:w="3958"/>
      </w:tblGrid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Цен, в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 на сбор, вывоз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благоустроенные с НДС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человек/мес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Домовладения неблагоустроенные с НДС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человек/мес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Тарифы на захоронение и утилизацию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кубический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