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b0c3" w14:textId="ec7b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июля 2015 года № 42/207-V. Зарегистрировано Департаментом юстиции Южно-Казахстанской области 13 августа 2015 года № 3314. Утратило силу решением Толебийского районного маслихата Туркестанской области от 14 августа 2024 года № 15/87-VIII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14.08.2024 № 15/87-VIII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утверждений Типовых правил проведения раздельных сходов местного сообщества",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42/207-V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Толебийском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Толебийского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сельских округов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Толебийского района.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Толебийского районного маслихата Южно-Казахстанской области от 29.03.2017 </w:t>
      </w:r>
      <w:r>
        <w:rPr>
          <w:rFonts w:ascii="Times New Roman"/>
          <w:b w:val="false"/>
          <w:i w:val="false"/>
          <w:color w:val="000000"/>
          <w:sz w:val="28"/>
        </w:rPr>
        <w:t>№ 13/74-VI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найбольшие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следующим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4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15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2-3 села до 7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9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7-14 села до 15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