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d185" w14:textId="1f2d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Толебийского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29 сентября 2015 года № 44/218-V. Зарегистрировано Департаментом юстиции Южно-Казахстанской области 21 октября 2015 года № 3372. Утратило силу решением Толебийского районного маслихата Южно-Казахстанской области от 22 января 2016 года № 48/240-V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22.01.2016 № 48/240-V.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Толебийского районного маслихата корпуса "Б",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А.Шынгысбаев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44/218-V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аппарата Толебийского районного маслихата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(далее – служащие) аппарата Толебийского районного маслихата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работающий с персоналом аппарата Толебийского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(при его наличии)оцениваемого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Должность оцениваемого служащего: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394"/>
        <w:gridCol w:w="283"/>
        <w:gridCol w:w="5115"/>
        <w:gridCol w:w="2923"/>
      </w:tblGrid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 (при его наличии))_____________________________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(при его наличии) оцениваемого служащего:______________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Должность оцениваемого служащего:_____________________________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4507"/>
        <w:gridCol w:w="1951"/>
        <w:gridCol w:w="1252"/>
        <w:gridCol w:w="125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 Дата:_________________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(Ф.И.О.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 Дата:____________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Комиссии:_________________Дата:__________________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