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68d0e" w14:textId="3068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Тасарыкского сельского округа акимата Толебийского района Южно-Казахстанской области от 21 декабря 2015 года № 7. Зарегистрировано Департаментом юстиции Южно-Казахстанской области 8 января 2016 года № 3516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«Об административно-территориальном устройстве Республики Казахстан», с учетом мнения населения и на основании заключения Южно-Казахстанской областной ономастической комиссии от 4 декабря 2015 года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«Кырлы» на имя «Тасболата Карсыбайулы» расположенный в селе Жамбыл.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сельского округа                      М.Дуйсебаев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