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afc" w14:textId="c201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9 января 2015 года № 2. Зарегистрировано Департаментом юстиции Южно-Казахстанской области 30 января 2015 года № 2995. Утратило силу постановлением акимата Тюлькубасского района Южно-Казахстанской области от 6 мая 2016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06.05.2016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Республике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нижеследующих лиц по Тюлькубасскому району,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исключен постановлением акимата Тюлькубасского района Южно-Казахстанской области от 21.12.2015 №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женщины проживающие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У.Маткеримова.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обязянности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М.Жанесен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