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bedb" w14:textId="57bb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исполнительных органов финансируемых из районного бюджета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Южно-Казахстанской области от 23 июня 2015 года № 301. Зарегистрировано Департаментом юстиции Южно-Казахстанской области 21 июля 2015 года № 3257. Утратило силу постановлением акимата Тюлькубасского района Южно-Казахстанской области от 25 января 2016 года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Тюлькубасского района Южно-Казахстанской области от 25.01.2016 № 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«Б»,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86, зарегистрированного в Реестре государственной регистрации нормативных правовых актов за № 10130, акимат Тюлькубасского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исполнительных органов финансирумых из районного бюджета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Еркебаева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К.Абдуалиев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Тюлькубасского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июня 2015 года № 301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исполнительных органов финансируемых из районного бюджета корпуса «Б»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ежегодной оценки деятельности руководителей исполнительных органов корпуса «Б» (далее – 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), разработана для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 в соответствии с Типовой методикой ежегодной оценки деятельности административных государственных служащих корпуса «Б»,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и определяет методы ежегодной оценки деятельности административных государственных служащих исполнительных органов финансируемых из районного бюджета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служащих категории E-R-1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- Комиссия), которая создается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Председателем Комиссии является руководитель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по управлению персоналом аппарата акима района (далее – отдел по управлению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 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 по управлению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по управлению персоналом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отдела по управлению персоналом, ознакамливает служащего с заполненным оценочным листом и направляет заполненный оценочный лист в отдел по управлению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отдела по управлению персоналом и непосредственным руководителем служащего в произвольной форме составляется акт об отказе от ознакомления. 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отделом по управлением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отдел по управлению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Отдел по управлению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отделом по управлению персоналом не позднее пяти рабочих дней до заседания Комиссии по следующей формуле: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a = b + c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по управлению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по управлению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с указанием итоговой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ошибок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Отдел по управлению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отдела по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по управлению персоналом. 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рассмотрение,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корпуса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«Б» исполнительных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финансируемых из районного бюджета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03"/>
        <w:gridCol w:w="938"/>
        <w:gridCol w:w="2453"/>
        <w:gridCol w:w="16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(Ф.И.О.)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(Ф.И.О.)_____________________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корпуса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«Б» исполнительных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финансируемых из районного бюджета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7353"/>
        <w:gridCol w:w="2104"/>
        <w:gridCol w:w="1699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корпуса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«Б» исполнительных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финансируемых из районного бюджета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
      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  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2363"/>
        <w:gridCol w:w="4345"/>
        <w:gridCol w:w="2486"/>
        <w:gridCol w:w="1996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Комиссии:____________________________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Дата: _____________________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Дата: 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