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1066" w14:textId="5991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 октября 2015 года № 497. Зарегистрировано Департаментом юстиции Южно-Казахстанской области 26 октября 2015 года № 3382. Утратило силу постановлением акимата Тюлькубасского района Южно-Казахстанской области от 6 мая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06.05.2016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Маткеримова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