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5983" w14:textId="43a5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23 декабря 2014 года № 36/1-05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Тюлькубасcкого районного маслихата Южно-Казахстанской области от 27 октября 2015 года № 44/1-05. Зарегистрировано Департаментом юстиции Южно-Казахстанской области 30 октября 2015 года № 3398. Утратило силу в связи с истечением срока применения - (письмо Тюлькубасского районного маслихата Южно-Казахстанской области от 25 января 2016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25.01.2016 № 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октября 2015 года № 43/348-V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3374,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23 декабря 2014 года № 36/1-05 «О районном бюджете на 2015-2017 годы» (зарегистрированно в Реестре государственной регистрации нормативных правовых актов за № 2943, опубликовано 9 января 2015 года в газете «Шамшырак»)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10103408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1969403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8103515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10184769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65260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- 146621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146621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77298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81361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Л.Ешенкулова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октября 2015 года № 44/1-05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36/1-05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Тюлькубасский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771"/>
        <w:gridCol w:w="652"/>
        <w:gridCol w:w="7077"/>
        <w:gridCol w:w="2358"/>
      </w:tblGrid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10 103 408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1 969 403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299 347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299 347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232 259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232 259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1 381 495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1 286 970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12 374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80 011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42 497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15 025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6 420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20 652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13 782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13 782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11 135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6 320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5 850 </w:t>
            </w:r>
          </w:p>
        </w:tc>
      </w:tr>
      <w:tr>
        <w:trPr>
          <w:trHeight w:val="9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3 975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3 975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19 355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18 093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18 093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8 103 515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8 103 515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8 103 515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10 187 769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516 924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434 327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21 007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20 297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116 471 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113 234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3 237 </w:t>
            </w:r>
          </w:p>
        </w:tc>
      </w:tr>
      <w:tr>
        <w:trPr>
          <w:trHeight w:val="7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296 849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238 225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56 624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2 423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2 423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2 423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80 174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42 471 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42 471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37 303 </w:t>
            </w:r>
          </w:p>
        </w:tc>
      </w:tr>
      <w:tr>
        <w:trPr>
          <w:trHeight w:val="10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37 003 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32 475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11 978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11 978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20 497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20 497 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17 619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2 878 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17 608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7 165 210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1 027 129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76 786 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76 786 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950 343 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950 343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4 090 102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13 080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13 080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4 077 022 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4 020 591 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56 431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2 047 979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412 128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18 219 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105 002 </w:t>
            </w:r>
          </w:p>
        </w:tc>
      </w:tr>
      <w:tr>
        <w:trPr>
          <w:trHeight w:val="7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18 338 </w:t>
            </w:r>
          </w:p>
        </w:tc>
      </w:tr>
      <w:tr>
        <w:trPr>
          <w:trHeight w:val="7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2 230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17 922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250 417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1 635 851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1 635 851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390 479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5 385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5 385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5 385 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353 427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7 678 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345 749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19 588 </w:t>
            </w:r>
          </w:p>
        </w:tc>
      </w:tr>
      <w:tr>
        <w:trPr>
          <w:trHeight w:val="9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11 294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36 145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4 095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37 701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104 461 </w:t>
            </w:r>
          </w:p>
        </w:tc>
      </w:tr>
      <w:tr>
        <w:trPr>
          <w:trHeight w:val="10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39 037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91 133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31 667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31 667 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29 919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1 030 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843 500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468 405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28 013 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10 422 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 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40 235 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40 235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400 157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200 157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302 615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290 603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63 504 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227 099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12 012 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12 012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72 480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69 444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20 710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25 183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23 551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485 792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279 051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151 178 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11 514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126 221 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5 847 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4 410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127 748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127 748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59 990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48 560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41 694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6 866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11 430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11 430 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58 810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34 199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10 179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24 006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24 611 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16 440 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8 171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215 702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215 702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215 702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208 704 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170 329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106 437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14 146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14 146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63 364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22 585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9 420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25 859 </w:t>
            </w:r>
          </w:p>
        </w:tc>
      </w:tr>
      <w:tr>
        <w:trPr>
          <w:trHeight w:val="2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 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48 110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48 110 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48 110 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26 034 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22 076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153 393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152 504 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152 504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152 504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123 655 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14 679 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14 679 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14 679 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108 976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2 168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65 260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-149 621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146 621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октября 2015 года № 44/1-05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36/1-05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и поселкового округа 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10"/>
        <w:gridCol w:w="709"/>
        <w:gridCol w:w="806"/>
        <w:gridCol w:w="4984"/>
        <w:gridCol w:w="1494"/>
        <w:gridCol w:w="1494"/>
        <w:gridCol w:w="1514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296 849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296 849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296 849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239 044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242 373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14 177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13 484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14 490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15 669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66 982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29 589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35 157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89 866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