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fc4" w14:textId="871e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Кемербастауского сельского округа Тюлькубасского района Южно-Казахстанской области от 18 декабря 2015 года № 34. Зарегистрировано Департаментом юстиции Южно-Казахстанской области 24 декабря 2015 года № 3480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«Об административно-территориальном устройстве Республики Казахстан», с учетом мнения населения и на основании заключения Южно-Казахстанской областной ономастической комиссии от 4 декабря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1.Присвоить безымянной улице расположенной в селе М.Жаримбетова наименование улицы Сейсенбая Естибаева.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М.Кишкенебатыров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