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df9f" w14:textId="935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переулка улицы Б. Момышулы в селе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Южно-Казахстанской области от 22 декабря 2015 года № 232. Зарегистрировано Департаментом юстиции Южно-Казахстанской области 23 декабря 2015 года № 3479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 заключения Южно-Казахстанской областной ономастической комиссии от 4 декабря 2015 года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Переулок улицы Б.Момышулы в селе Т.Рыскулова присвоить на имя Коктебая 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С.Танатбаев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