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a910" w14:textId="8b0a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23 декабря 2014 года № 36-213-V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26 января 2015 года № 37-227-V. Зарегистрировано Департаментом юстиции Южно-Казахстанской области 29 января 2015 года № 2984. Утратило силу в связи с истечением срока применения - (письмо Шардаринского районного маслихата Южно-Казахстанской области от 14 января 2016 года № 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Шардаринского районного маслихата Южно-Казахстанской области от 14.01.2016 № 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января 2015 года № 35/284-V «О внесении изменений и дополнений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2969,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23 декабря 2014 года № 36-213-V «О районном бюджете на 2015-2017 годы» (зарегистрировано в Реестре государственной регистрации нормативных правовых актов за № 2947, опубликовано 16 января 2015 года в газете «Шартарап-Шарайна»)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2015-2017 годы согласно приложениям 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10 365 777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1 798 240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2 852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13 597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8 551 088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10 365 777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34 141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приобретению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- 34 141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34 141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З. Талбидин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Бердибеков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37-227-V от 26 января 2015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36-213-V от 23 декабря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62"/>
        <w:gridCol w:w="767"/>
        <w:gridCol w:w="1079"/>
        <w:gridCol w:w="6420"/>
        <w:gridCol w:w="224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10 365 777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1 798 240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176 116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176 116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167 918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167 918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1 420 789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1 367 019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25 317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1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13 597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13 057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13 057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8 551 088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8 551 088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8 551 088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10 365 777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484 562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409 091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21 632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21 482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127 553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127 403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259 906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235 756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24 150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74 401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36 348</w:t>
            </w:r>
          </w:p>
        </w:tc>
      </w:tr>
      <w:tr>
        <w:trPr>
          <w:trHeight w:val="11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36 198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38 053</w:t>
            </w:r>
          </w:p>
        </w:tc>
      </w:tr>
      <w:tr>
        <w:trPr>
          <w:trHeight w:val="14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36 254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54 935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15 890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39 045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39 045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39 045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6 996 607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1 047 191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30 896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30 896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1 016 295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1 016 295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5 297 132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5 292 699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5 098 546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194 153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652 284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249 162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17 642</w:t>
            </w:r>
          </w:p>
        </w:tc>
      </w:tr>
      <w:tr>
        <w:trPr>
          <w:trHeight w:val="11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1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23 973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20 952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146 274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403 122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403 122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266 986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227 952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227 952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13 782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31 677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124 632</w:t>
            </w:r>
          </w:p>
        </w:tc>
      </w:tr>
      <w:tr>
        <w:trPr>
          <w:trHeight w:val="8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</w:t>
            </w:r>
          </w:p>
        </w:tc>
      </w:tr>
      <w:tr>
        <w:trPr>
          <w:trHeight w:val="14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21 798</w:t>
            </w:r>
          </w:p>
        </w:tc>
      </w:tr>
      <w:tr>
        <w:trPr>
          <w:trHeight w:val="6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35 860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618 991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243 073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242 188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85 624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156 564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209 316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209 316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55 039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154 277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166 602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166 034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29 496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109 138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683 893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146 894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96 894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96 894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420 222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220 222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13 322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156 876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12 149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29 386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68 890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57 607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47 243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10 364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47 887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35 027</w:t>
            </w:r>
          </w:p>
        </w:tc>
      </w:tr>
      <w:tr>
        <w:trPr>
          <w:trHeight w:val="11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22 535</w:t>
            </w:r>
          </w:p>
        </w:tc>
      </w:tr>
      <w:tr>
        <w:trPr>
          <w:trHeight w:val="3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12 192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757 145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757 145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757 145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757 145</w:t>
            </w:r>
          </w:p>
        </w:tc>
      </w:tr>
      <w:tr>
        <w:trPr>
          <w:trHeight w:val="9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169 850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88 975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3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44 909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9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36 180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80 875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80 875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80 875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63 998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63 998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63 998</w:t>
            </w:r>
          </w:p>
        </w:tc>
      </w:tr>
      <w:tr>
        <w:trPr>
          <w:trHeight w:val="9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30 638</w:t>
            </w:r>
          </w:p>
        </w:tc>
      </w:tr>
      <w:tr>
        <w:trPr>
          <w:trHeight w:val="11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170 828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170 828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170 828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170 828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97 977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11 597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85 497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37 660</w:t>
            </w:r>
          </w:p>
        </w:tc>
      </w:tr>
      <w:tr>
        <w:trPr>
          <w:trHeight w:val="17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концессионых проектов, консультативное сопровождение концессионных проектов и проведение его экспертизы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36 125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34 141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-34 141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34 141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37-227-V от 26 января 2015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36-213-V от 23 декабря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20"/>
        <w:gridCol w:w="825"/>
        <w:gridCol w:w="902"/>
        <w:gridCol w:w="6096"/>
        <w:gridCol w:w="2537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8 612 473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1 929 543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189 233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189 233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180 566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180 566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1 524 375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1 454 268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11 588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52 104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6 415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26 621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9 802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10 822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1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8 748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8 748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25 484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24 901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24 901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6 654 365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6 654 365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6 654 365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8 612 473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438 146</w:t>
            </w:r>
          </w:p>
        </w:tc>
      </w:tr>
      <w:tr>
        <w:trPr>
          <w:trHeight w:val="8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401 226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145 198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26 247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236 306</w:t>
            </w:r>
          </w:p>
        </w:tc>
      </w:tr>
      <w:tr>
        <w:trPr>
          <w:trHeight w:val="8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14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5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5 229 325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326 122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4 304 522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4 300 379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4 147 067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598 681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198 978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11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8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11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224 957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</w:p>
        </w:tc>
      </w:tr>
      <w:tr>
        <w:trPr>
          <w:trHeight w:val="14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9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643 826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8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199 754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286 667</w:t>
            </w:r>
          </w:p>
        </w:tc>
      </w:tr>
      <w:tr>
        <w:trPr>
          <w:trHeight w:val="8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286 667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256 870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147 905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147 374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567 214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127 460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52 604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52 604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333 173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100 294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8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11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8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38 831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9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50 137</w:t>
            </w:r>
          </w:p>
        </w:tc>
      </w:tr>
      <w:tr>
        <w:trPr>
          <w:trHeight w:val="8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</w:p>
        </w:tc>
      </w:tr>
      <w:tr>
        <w:trPr>
          <w:trHeight w:val="11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8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181 732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8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169 688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8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84 200</w:t>
            </w:r>
          </w:p>
        </w:tc>
      </w:tr>
      <w:tr>
        <w:trPr>
          <w:trHeight w:val="11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60 812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37 651</w:t>
            </w:r>
          </w:p>
        </w:tc>
      </w:tr>
      <w:tr>
        <w:trPr>
          <w:trHeight w:val="17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концессионых проектов, консультативное сопровождение концессионных проектов и проведение его экспертизы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37-227-V от 26 января 2015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36-213-V от 23 декабря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20"/>
        <w:gridCol w:w="825"/>
        <w:gridCol w:w="902"/>
        <w:gridCol w:w="6427"/>
        <w:gridCol w:w="2206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8 081 544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2 042 196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188 390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188 390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184 878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184 878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1 631 082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1 556 066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12 401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55 751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6 864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11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27 269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26 645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26 645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6 008 782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6 008 782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6 008 782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8 081 544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438 146</w:t>
            </w:r>
          </w:p>
        </w:tc>
      </w:tr>
      <w:tr>
        <w:trPr>
          <w:trHeight w:val="8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401 226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145 198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26 247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236 306</w:t>
            </w:r>
          </w:p>
        </w:tc>
      </w:tr>
      <w:tr>
        <w:trPr>
          <w:trHeight w:val="8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14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5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5 702 630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326 122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4 419 176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4 415 033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4 261 721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957 332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198 978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11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8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11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758 354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758 354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224 957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</w:p>
        </w:tc>
      </w:tr>
      <w:tr>
        <w:trPr>
          <w:trHeight w:val="14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8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392 956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8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199 754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35 797</w:t>
            </w:r>
          </w:p>
        </w:tc>
      </w:tr>
      <w:tr>
        <w:trPr>
          <w:trHeight w:val="8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35 797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147 905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147 374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325 021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100 294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8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11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8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38 831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9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50 137</w:t>
            </w:r>
          </w:p>
        </w:tc>
      </w:tr>
      <w:tr>
        <w:trPr>
          <w:trHeight w:val="8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</w:p>
        </w:tc>
      </w:tr>
      <w:tr>
        <w:trPr>
          <w:trHeight w:val="11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9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181 732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9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169 688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8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84 200</w:t>
            </w:r>
          </w:p>
        </w:tc>
      </w:tr>
      <w:tr>
        <w:trPr>
          <w:trHeight w:val="11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60 812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37 651</w:t>
            </w:r>
          </w:p>
        </w:tc>
      </w:tr>
      <w:tr>
        <w:trPr>
          <w:trHeight w:val="17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концессионых проектов, консультативное сопровождение концессионных проектов и проведение его экспертизы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37-227-V от 26 января 2015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36-213-V от 23 декабря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Перечень бюджетных программ развития на 2015-2017 годы направленных на реализацию инвестиционных проектов (программ)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05"/>
        <w:gridCol w:w="748"/>
        <w:gridCol w:w="826"/>
        <w:gridCol w:w="5048"/>
        <w:gridCol w:w="1598"/>
        <w:gridCol w:w="1579"/>
        <w:gridCol w:w="165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403 122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758 354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403 122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758 354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403 122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758 354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403 122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758 354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396 465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221 254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242 188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</w:p>
        </w:tc>
      </w:tr>
      <w:tr>
        <w:trPr>
          <w:trHeight w:val="9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242 188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9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156 564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199 754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199 754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262 870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1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154 277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262 870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256 870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242193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757 145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8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757 145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11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757 145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1 806 732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2 075 191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1 429 608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37-227-V от 26 января 2015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36-213-V от 23 декабря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 и сельских округов финансируемого из местного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795"/>
        <w:gridCol w:w="925"/>
        <w:gridCol w:w="869"/>
        <w:gridCol w:w="6155"/>
        <w:gridCol w:w="2304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план на год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444 570,0</w:t>
            </w:r>
          </w:p>
        </w:tc>
      </w:tr>
      <w:tr>
        <w:trPr>
          <w:trHeight w:val="40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Жаушыкум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19 495,0</w:t>
            </w:r>
          </w:p>
        </w:tc>
      </w:tr>
      <w:tr>
        <w:trPr>
          <w:trHeight w:val="34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16 105,0</w:t>
            </w:r>
          </w:p>
        </w:tc>
      </w:tr>
      <w:tr>
        <w:trPr>
          <w:trHeight w:val="8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16 105,0</w:t>
            </w:r>
          </w:p>
        </w:tc>
      </w:tr>
      <w:tr>
        <w:trPr>
          <w:trHeight w:val="5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16 105,0</w:t>
            </w:r>
          </w:p>
        </w:tc>
      </w:tr>
      <w:tr>
        <w:trPr>
          <w:trHeight w:val="9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15 955,0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5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8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39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К. Турысбекова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29 575,0</w:t>
            </w:r>
          </w:p>
        </w:tc>
      </w:tr>
      <w:tr>
        <w:trPr>
          <w:trHeight w:val="3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21 857,0</w:t>
            </w:r>
          </w:p>
        </w:tc>
      </w:tr>
      <w:tr>
        <w:trPr>
          <w:trHeight w:val="9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21 857,0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21 857,0</w:t>
            </w:r>
          </w:p>
        </w:tc>
      </w:tr>
      <w:tr>
        <w:trPr>
          <w:trHeight w:val="8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21 707,0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5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8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Коссеит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23 518,0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19 426,0</w:t>
            </w:r>
          </w:p>
        </w:tc>
      </w:tr>
      <w:tr>
        <w:trPr>
          <w:trHeight w:val="8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19 426,0</w:t>
            </w:r>
          </w:p>
        </w:tc>
      </w:tr>
      <w:tr>
        <w:trPr>
          <w:trHeight w:val="5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19 426,0</w:t>
            </w:r>
          </w:p>
        </w:tc>
      </w:tr>
      <w:tr>
        <w:trPr>
          <w:trHeight w:val="8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19 276,0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5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8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4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42 568,0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42 568,0</w:t>
            </w:r>
          </w:p>
        </w:tc>
      </w:tr>
      <w:tr>
        <w:trPr>
          <w:trHeight w:val="8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42 568,0</w:t>
            </w:r>
          </w:p>
        </w:tc>
      </w:tr>
      <w:tr>
        <w:trPr>
          <w:trHeight w:val="5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42 568,0</w:t>
            </w:r>
          </w:p>
        </w:tc>
      </w:tr>
      <w:tr>
        <w:trPr>
          <w:trHeight w:val="8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22 418,0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20 150,0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34 644,0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19 490,0</w:t>
            </w:r>
          </w:p>
        </w:tc>
      </w:tr>
      <w:tr>
        <w:trPr>
          <w:trHeight w:val="9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19 490,0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19 490,0</w:t>
            </w:r>
          </w:p>
        </w:tc>
      </w:tr>
      <w:tr>
        <w:trPr>
          <w:trHeight w:val="8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19 340,0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5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8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39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21 989,0</w:t>
            </w:r>
          </w:p>
        </w:tc>
      </w:tr>
      <w:tr>
        <w:trPr>
          <w:trHeight w:val="3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21 289,0</w:t>
            </w:r>
          </w:p>
        </w:tc>
      </w:tr>
      <w:tr>
        <w:trPr>
          <w:trHeight w:val="9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21 289,0</w:t>
            </w:r>
          </w:p>
        </w:tc>
      </w:tr>
      <w:tr>
        <w:trPr>
          <w:trHeight w:val="64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21 289,0</w:t>
            </w:r>
          </w:p>
        </w:tc>
      </w:tr>
      <w:tr>
        <w:trPr>
          <w:trHeight w:val="8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21 139,0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Кызылкум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24 649,0</w:t>
            </w:r>
          </w:p>
        </w:tc>
      </w:tr>
      <w:tr>
        <w:trPr>
          <w:trHeight w:val="3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19 261,0</w:t>
            </w:r>
          </w:p>
        </w:tc>
      </w:tr>
      <w:tr>
        <w:trPr>
          <w:trHeight w:val="8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19 261,0</w:t>
            </w:r>
          </w:p>
        </w:tc>
      </w:tr>
      <w:tr>
        <w:trPr>
          <w:trHeight w:val="5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19 261,0</w:t>
            </w:r>
          </w:p>
        </w:tc>
      </w:tr>
      <w:tr>
        <w:trPr>
          <w:trHeight w:val="8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16 611,0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6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9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Акшенгелди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24 865,0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19 520,0</w:t>
            </w:r>
          </w:p>
        </w:tc>
      </w:tr>
      <w:tr>
        <w:trPr>
          <w:trHeight w:val="8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19 520,0</w:t>
            </w:r>
          </w:p>
        </w:tc>
      </w:tr>
      <w:tr>
        <w:trPr>
          <w:trHeight w:val="5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19 520,0</w:t>
            </w:r>
          </w:p>
        </w:tc>
      </w:tr>
      <w:tr>
        <w:trPr>
          <w:trHeight w:val="8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19 370,0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34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5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8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3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15 138,0</w:t>
            </w:r>
          </w:p>
        </w:tc>
      </w:tr>
      <w:tr>
        <w:trPr>
          <w:trHeight w:val="3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15 138,0</w:t>
            </w:r>
          </w:p>
        </w:tc>
      </w:tr>
      <w:tr>
        <w:trPr>
          <w:trHeight w:val="9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15 138,0</w:t>
            </w:r>
          </w:p>
        </w:tc>
      </w:tr>
      <w:tr>
        <w:trPr>
          <w:trHeight w:val="6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15 138,0</w:t>
            </w:r>
          </w:p>
        </w:tc>
      </w:tr>
      <w:tr>
        <w:trPr>
          <w:trHeight w:val="8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14 988,0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156 882,0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17 706,0</w:t>
            </w:r>
          </w:p>
        </w:tc>
      </w:tr>
      <w:tr>
        <w:trPr>
          <w:trHeight w:val="9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17 706,0</w:t>
            </w:r>
          </w:p>
        </w:tc>
      </w:tr>
      <w:tr>
        <w:trPr>
          <w:trHeight w:val="6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17 706,0</w:t>
            </w:r>
          </w:p>
        </w:tc>
      </w:tr>
      <w:tr>
        <w:trPr>
          <w:trHeight w:val="9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17 556,0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30 896,0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30 896,0</w:t>
            </w:r>
          </w:p>
        </w:tc>
      </w:tr>
      <w:tr>
        <w:trPr>
          <w:trHeight w:val="5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30 896,0</w:t>
            </w:r>
          </w:p>
        </w:tc>
      </w:tr>
      <w:tr>
        <w:trPr>
          <w:trHeight w:val="5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30 896,0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100 930,0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100 930,0</w:t>
            </w:r>
          </w:p>
        </w:tc>
      </w:tr>
      <w:tr>
        <w:trPr>
          <w:trHeight w:val="5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100 930,0</w:t>
            </w:r>
          </w:p>
        </w:tc>
      </w:tr>
      <w:tr>
        <w:trPr>
          <w:trHeight w:val="8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100 930,0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5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8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3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51 247,0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47 546,0</w:t>
            </w:r>
          </w:p>
        </w:tc>
      </w:tr>
      <w:tr>
        <w:trPr>
          <w:trHeight w:val="9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47 546,0</w:t>
            </w:r>
          </w:p>
        </w:tc>
      </w:tr>
      <w:tr>
        <w:trPr>
          <w:trHeight w:val="69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47 546,0</w:t>
            </w:r>
          </w:p>
        </w:tc>
      </w:tr>
      <w:tr>
        <w:trPr>
          <w:trHeight w:val="8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47 396,0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5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5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5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5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5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