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d49de" w14:textId="29d49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дополнении в постановление акимата Шардаринского района от 8 января 2015 года № 3 "О переименовании государственных учреждений аппаратов акима города Шардара, сельских округов Шардаринского района и утверждении их положений"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Шардаринского района Южно-Казахстанской области от 12 марта 2015 года № 115. Зарегистрировано Департаментом юстиции Южно-Казахстанской области 7 апреля 2015 года № 3113. Утратило силу постановлением акимата Шардаринского района Южно-Казахстанской области от 29 апреля 2016 года № 206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Шардаринского района Южно-Казахстанской области от 29.04.2016 № 206.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 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"Об утверждении Типового положения государственного органа Республики Казахстан", акимат Шардаринского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Шардаринского района от 8 января 2015 года № 3 "О переименовании государственных учреждений аппаратов акима города Шардара, сельских округов Шардаринского района и утверждении их положений" (зарегистрированном в перечне регистрации нормативных правовых актов за № 2996 опубликованном в газете "Шартарап-Шарайна" 6 февраля 2015 года),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положения о государственных учреждениях утвержденные указанным постановлением утвердить в новой редакции согласно приложениям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"Аппарата акима Шардаринского района" в порядке, установленном законодательным актами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Шардаринского района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интернет-ресурсе акимата Шардаринского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Анашбекова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Айтуреев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- 1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2015 года № 115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акима города Шардара Шардаринского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города Шардара Шардаринского района"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города Шардара Шардаринского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города Шардара Шардаринского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города Шардара Шардаринского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города Шардара Шардаринского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города Шардара Шардаринского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города Шардара Шардаринского района"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""Аппарат акима города Шардара Шардаринского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города Шардара Шардаринского района"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 нахождение юридического лица: Южно-Казахстанская область, индекс 161400, Шардаринский район, г.Шардара, ул. С.Аширова, дом №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города Шардара Шардаринского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города Шардара Шардаринского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города Шардара Шардаринского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города Шардара Шардаринского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города Шардара Шардаринского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города Шардара Шардаринского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города Шардара Шардаринского района":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города Шардара Шардаринского района":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города Шардара Шардаринского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144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второй), </w:t>
      </w:r>
      <w:r>
        <w:rPr>
          <w:rFonts w:ascii="Times New Roman"/>
          <w:b w:val="false"/>
          <w:i w:val="false"/>
          <w:color w:val="000000"/>
          <w:sz w:val="28"/>
        </w:rPr>
        <w:t>146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города Шардара Шардаринского района"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города Шардара Шардаринского района"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города Шардара Шардаринского района"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города Шардара Шардаринского района"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города Шардара Шардаринского района" назначается на должность и освобождается от должности акимом Шардаринского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города Шардара Шардаринского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города Шардара Шардаринского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города Шардара Шардаринского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города Шардара Шардаринского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города Шардара Шардаринского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города Шардара Шардаринского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города Шардара Шардаринского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города Шардара Шардаринского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города Шардара Шардаринского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города Шардара Шардаринского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города Шардара Шардаринского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города Шардара Шардаринского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акима города Шардара Шардаринского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Реорганизация и упразднение государственного учреждения "Аппарат акима города Шардара Шардаринского района"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 организаций, находящихся в ведении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Государственное коммунальное казенное предприятие "Детский сад "Балбобек" аппарата акима города Шардара акимата Шардаринского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коммунальное казенное предприятие "Детский сад № 8 "Балапан" аппарата акима города Шардара акимата Шардаринского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коммунальное казенное предприятие "Детский сад № 1 "Таншолпан" аппарата акима города Шардара акимата Шардаринского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комунальное казенное предприятие "Детский сад "Арайлым" аппарата акима города Шардара акимата Шардаринского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коммунальное казенное предприятие "Детский сад "Балауса" аппарата акима города Шардара акимата Шардаринского района".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- 2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2015 года № 115</w:t>
            </w:r>
          </w:p>
        </w:tc>
      </w:tr>
    </w:tbl>
    <w:bookmarkStart w:name="z4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акима сельского округа Кауысбека Турысбекова Шардаринского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сельского округа Кауысбека Турысбекова Шардаринского района"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сельского округа Кауысбека Турысбекова Шардаринского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сельского округа Кауысбека Турысбекова Шардаринского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сельского округа Кауысбека Турысбекова Шардаринского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сельского округа Кауысбека Турысбекова Шардаринского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сельского округа Кауысбека Турысбекова Шардаринского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сельского округа Кауысбека Турысбекова Шардаринского района"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сельского округа Кауысбека Турысбекова Шардаринского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сельского округа Кауысбека Турысбекова Шардаринского района"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 нахождение юридического лица: Южно-Казахстанская область, индекс 161401, Шардаринский район, сельский округ Кауысбека Турысбекова, ул. С. Карабекова № 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сельского округа Кауысбека Турысбекова Шардаринского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сельского округа Кауысбека Турысбекова Шардаринского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сельского округа Кауысбека Турысбекова Шардаринского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сельского округа Кауысбека Турысбекова Шардаринского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Кауысбека Турысбекова Шардаринского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"Аппарат акима сельского округа Кауысбека Турысбекова Шардаринского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сельского округа Кауысбека Турысбекова Шардаринского района":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сельского округа Кауысбека Турысбекова Шардаринского района":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сельского округа Кауысбека Турысбекова Шардаринского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144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второй), </w:t>
      </w:r>
      <w:r>
        <w:rPr>
          <w:rFonts w:ascii="Times New Roman"/>
          <w:b w:val="false"/>
          <w:i w:val="false"/>
          <w:color w:val="000000"/>
          <w:sz w:val="28"/>
        </w:rPr>
        <w:t>146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сельского округа Кауысбека Турысбекова Шардаринского района"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сельского округа Кауысбека Турысбекова Шардаринского района"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сельского округа Кауысбека Турысбекова Шардаринского района"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сельского округа Кауысбека Турысбекова Шардаринского района"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сельского округа Кауысбека Турысбекова Шардаринского района" назначается на должность и освобождается от должности акимом Шардаринского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сельского округа Кауысбека Турысбекова Шардаринского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сельского округа Кауысбека Турысбекова Шардаринского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Кауысбека Турысбекова Шардаринского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сельского округа Кауысбека Турысбекова Шардаринского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сельского округа Кауысбека Турысбекова Шардаринского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сельского округа Кауысбека Турысбекова Шардаринского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сельского округа Кауысбека Турысбекова Шардаринского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сельского округа Кауысбека Турысбекова Шардаринского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сельского округа Кауысбека Турысбекова Шардаринского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сельского округа Кауысбека Турысбекова Шардаринского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сельского округа Кауысбека Турысбекова Шардаринского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сельского округа Кауысбека Турысбекова Шардаринского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акима сельского округа Кауысбека Турысбекова Шардаринского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Реорганизация и упразднение государственного учреждения "Аппарат акима сельского округа Кауысбека Турысбекова Шардаринского района"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 организаций, находящихся в ведении государственного органа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коммунальное казенное предприятие "Детский сад "Каусар" аппарата акима сельского округа Кауысбека Турысбекова акимата Шардаринского района".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- 3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2015 года № 115</w:t>
            </w:r>
          </w:p>
        </w:tc>
      </w:tr>
    </w:tbl>
    <w:bookmarkStart w:name="z7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акима сельского округа Коссейт Шардаринского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сельского округа Коссейт Шардаринского района"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сельского округа Коссейт Шардаринского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сельского округа Коссейт Шардаринского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сельского округа Коссейт Шардаринского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сельского округа Коссейт Шардаринского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сельского округа Коссейт Шардаринского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сельского округа Коссейт Шардаринского района"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сельского округа Коссейт Шардаринского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Структура и лимит штатной численности государственного учреждения "Аппарат акима сельского округа Коссейт Шардаринского района"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 нахождение юридического лица: Южно-Казахстанская область, индекс 161407, Шардаринский район, село Коссейт, ул. Конаева б/н.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сельского округа Коссейт Шардаринского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сельского округа Коссейт Шардаринского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сельского округа Коссейт Шардаринского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сельского округа Коссейт Шардаринского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Коссейт Шардаринского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"Аппарат акима сельского округа Коссейт Шардаринского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сельского округа Коссейт Шардаринского района":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сельского округа Коссейт Шардаринского района":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сельского округа Коссейт Шардаринского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144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второй), </w:t>
      </w:r>
      <w:r>
        <w:rPr>
          <w:rFonts w:ascii="Times New Roman"/>
          <w:b w:val="false"/>
          <w:i w:val="false"/>
          <w:color w:val="000000"/>
          <w:sz w:val="28"/>
        </w:rPr>
        <w:t>146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сельского округа Коссейт Шардаринского района"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сельского округа Коссейт Шардаринского района"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сельского округа Коссейт Шардаринского района"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сельского округа Коссейт Шардаринского района"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сельского округа Коссейт Шардаринского района" назначается на должность и освобождается от должности акимом Шардаринского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сельского округа Коссейт Шардаринского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сельского округа Коссейт Шардаринского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Коссейт Шардаринского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сельского округа Коссейт Шардаринского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сельского округа Коссейт Шардаринского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сельского округа Коссейт Шардаринского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сельского округа Коссейт Шардаринского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сельского округа Коссейт Шардаринского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сельского округа Коссейт Шардаринского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сельского округа Коссейт Шардаринского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сельского округа Коссейт Шардаринского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сельского округа Коссейт Шардаринского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акима сельского округа Коссейт Шардаринского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Реорганизация и упразднение государственного учреждения "Аппарат акима сельского округа Коссейт Шардаринского района"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 организаций, находящихся в ведении государственного органа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Государственное коммунальное казенное предприятие "Детский сад "Балдырган" аппарата акима сельского округа Коссейт акимата Шардаринского района".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- 4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2015 года № 115</w:t>
            </w:r>
          </w:p>
        </w:tc>
      </w:tr>
    </w:tbl>
    <w:bookmarkStart w:name="z11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акима сельского округа Коксу Шардаринского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сельского округа Коксу Шардаринского района"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сельского округа Коксу Шардаринского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сельского округа Коксу Шардаринского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сельского округа Коксу Шардаринского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сельского округа Коксу Шардаринского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сельского округа Коксу Шардаринского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сельского округа Коксу Шардаринского района"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сельского округа Коксу Шардаринского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сельского округа Коксу Шардаринского района"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 нахождение юридического лица: Южно-Казахстанская область, индекс 161409, Шардаринский район, село Коксу, ул. К. Сатбаев, дом № 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сельского округа Коксу Шардаринского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сельского округа Коксу Шардаринского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сельского округа Коксу Шардаринского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сельского округа Коксу Шардаринского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Коксу Шардаринского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"Аппарат акима сельского округа Коксу Шардаринского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сельского округа Коксу Шардаринского района":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сельского округа Коксу Шардаринского района":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сельского округа Коксу Шардаринского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144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второй), </w:t>
      </w:r>
      <w:r>
        <w:rPr>
          <w:rFonts w:ascii="Times New Roman"/>
          <w:b w:val="false"/>
          <w:i w:val="false"/>
          <w:color w:val="000000"/>
          <w:sz w:val="28"/>
        </w:rPr>
        <w:t>146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сельского округа Коксу Шардаринского района"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сельского округа Коксу Шардаринского района"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сельского округа Коксу Шардаринского района"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сельского округа Коксу Шардаринского района"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сельского округа Коксу Шардаринского района" назначается на должность и освобождается от должности акимом Шардаринского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сельского округа Коксу Шардаринского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сельского округа Коксу Шардаринского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Коксу Шардаринского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сельского округа Коксу Шардаринского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сельского округа Коксу Шардаринского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сельского округа Коксу Шардаринского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сельского округа Коксу Шардаринского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сельского округа Коксу Шардаринского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сельского округа Коксу Шардаринского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сельского округа Коксу Шардаринского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сельского округа Коксу Шардаринского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""Аппарат акима сельского округа Коксу Шардаринского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"Аппарат акима сельского округа Коксу Шардаринского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5. Реорганизация и упразднение государственного органа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Реорганизация и упразднение государственного учреждения "Аппарат акима сельского округа Коксу Шардаринского района"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 организаций, находящихся в ведении государственного органа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Государственное коммунальное казенное предприятие "Детский сад "Карлыгаш" аппарата акима сельского округа Коксу акимата Шардаринского района".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- 5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2015 года № 115</w:t>
            </w:r>
          </w:p>
        </w:tc>
      </w:tr>
    </w:tbl>
    <w:bookmarkStart w:name="z14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акима сельского округа Узын-ата Шардаринского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сельского округа Узын-ата Шардаринского района"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сельского округа Узын-ата Шардаринского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сельского округа Узын-ата Шардаринского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сельского округа Узын-ата Шардаринского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сельского округа Узын-ата Шардаринского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сельского округа Узын-ата Шардаринского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сельского округа Узын-ата Шардаринского района"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сельского округа Узын-ата Шардаринского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сельского округа Узын-ата Шардаринского района"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 нахождение юридического лица: Южно-Казахстанская область, индекс 161413, Шардаринский район, село Узын-ата, ул. Ынтымак дом № 2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сельского округа Узын-ата Шардаринского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сельского округа Узын-ата Шардаринского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сельского округа Узын-ата Шардаринского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сельского округа Узын-ата Шардаринского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Узын-ата Шардаринского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"Аппарат акима сельского округа Узын-ата Шардаринского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сельского округа Узын-ата Шардаринского района":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сельского округа Узын-ата Шардаринского района":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сельского округа Узын-ата Шардаринского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144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второй), </w:t>
      </w:r>
      <w:r>
        <w:rPr>
          <w:rFonts w:ascii="Times New Roman"/>
          <w:b w:val="false"/>
          <w:i w:val="false"/>
          <w:color w:val="000000"/>
          <w:sz w:val="28"/>
        </w:rPr>
        <w:t>146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сельского округа Узын-ата Шардаринского района"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сельского округа Узын-ата Шардаринского района"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сельского округа Узын-ата Шардаринского района"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сельского округа Узын-ата Шардаринского района"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сельского округа Узын-ата Шардаринского района" назначается на должность и освобождается от должности акимом Шардаринского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сельского округа Узын-ата Шардаринского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сельского округа Узын-ата Шардаринского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Узын-ата Шардаринского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сельского округа Узын-ата Шардаринского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сельского округа Узын-ата Шардаринского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сельского округа Узын-ата Шардаринского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сельского округа Узын-ата Шардаринского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сельского округа Узын-ата Шардаринского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сельского округа Узын-ата Шардаринского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сельского округа Узын-ата Шардаринского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сельского округа Узын-ата Шардаринского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сельского округа Узын-ата Шардаринского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"Аппарат акима сельского округа Узын-ата Шардаринского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Реорганизация и упразднение государственного учреждения "Аппарат акима сельского округа Узын-ата Шардаринского района"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 организаций, находящихся в ведении государственного органа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Государственное коммунальное казенное предприятие "Детский сад "Куаныш" аппарата акима сельского округа Узыната акимата Шардаринского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- 6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2015 года № 115</w:t>
            </w:r>
          </w:p>
        </w:tc>
      </w:tr>
    </w:tbl>
    <w:bookmarkStart w:name="z17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акима сельского округа Алатау батыра Шардаринского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сельского округа Алатау батыра Шардаринского района"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сельского округа Алатау батыра Шардаринского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сельского округа Алатау батыра Шардаринского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сельского округа Алатау батыра Шардаринского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сельского округа Алатау батыра Шардаринского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сельского округа Алатау батыра Шардаринского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сельского округа Алатау батыра Шардаринского района"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сельского округа Алатау батыра Шардаринского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сельского округа Алатау батыра Шардаринского района"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 нахождение юридического лица: Южно-Казахстанская область, индекс 161400, Шардаринский район, село Алатау батыр, ул. Кисабекова б/н.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сельского округа Алатау батыра Шардаринского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сельского округа Алатау батыра Шардаринского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сельского округа Алатау батыра Шардаринского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сельского округа Алатау батыра Шардаринского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Алатау батыра Шардаринского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сельского округа Алатау батыра Шардаринского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сельского округа Алатау батыра Шардаринского района":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сельского округа Алатау батыра Шардаринского района":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сельского округа Алатау батыра Шардаринского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144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второй), </w:t>
      </w:r>
      <w:r>
        <w:rPr>
          <w:rFonts w:ascii="Times New Roman"/>
          <w:b w:val="false"/>
          <w:i w:val="false"/>
          <w:color w:val="000000"/>
          <w:sz w:val="28"/>
        </w:rPr>
        <w:t>146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сельского округа Алатау батыра Шардаринского района"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сельского округа Алатау батыра Шардаринского района"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сельского округа Алатау батыра Шардаринского района"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сельского округа Алатау батыра Шардаринского района"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сельского округа Алатау батыра Шардаринского района" назначается на должность и освобождается от должности акимом Шардаринского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сельского округа Алатау батыра Шардаринского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сельского округа Алатау батыра Шардаринского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Алатау батыра Шардаринского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сельского округа Алатау батыра Шардаринского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сельского округа Алатау батыра Шардаринского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сельского округа Алатау батыра Шардаринского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сельского округа Алатау батыра Шардаринского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сельского округа Алатау батыра Шардаринского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сельского округа Алатау батыра Шардаринского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сельского округа Алатау батыра Шардаринского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сельского округа Алатау батыра Шардаринского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сельского округа Алатау батыра Шардаринского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акима сельского округа Алатау батыра Шардаринского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Реорганизация и упразднение государственного учреждения "Аппарат акима сельского округа Алатау батыра Шардаринского района"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 организаций, находящихся в ведении государственного органа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Государственное коммунальное казенное предприятие "Детский сад ясли "Балдаурен" аппарата акима сельского округа Алатау батыр акимата Шардаринского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коммунальное казенное предприятие "Детский сад "Байшешек" аппарата акима сельского округа Алатау батыр акимата Шардаринского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2015 года № 115</w:t>
            </w:r>
          </w:p>
        </w:tc>
      </w:tr>
    </w:tbl>
    <w:bookmarkStart w:name="z21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акима сельского округа Кызылкум Шардаринского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сельского округа Кызылкум Шардаринского района"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сельского округа Кызылкум Шардаринского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сельского округа Кызылкум Шардаринского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сельского округа Кызылкум Шардаринского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сельского округа Кызылкум Шардаринского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сельского округа Кызылкум Шардаринского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сельского округа Кызылкум Шардаринского района"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сельского округа Кызылкум Шардаринского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сельского округа Кызылкум Шардаринского района"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 нахождение юридического лица: Южно-Казахстанская область, индекс 161410, Шардаринский район, сельский округ Кызылкум, улица А.Молдагулова №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сельского округа Кызылкум Шардаринского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сельского округа Кызылкум Шардаринского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сельского округа Кызылкум Шардаринского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сельского округа Кызылкум Шардаринского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Кызылкум Шардаринского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"Аппарат акима сельского округа Кызылкум Шардаринского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сельского округа Кызылкум Шардаринского района":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сельского округа Кызылкум Шардаринского района":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сельского округа Кызылкум Шардаринского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144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второй), </w:t>
      </w:r>
      <w:r>
        <w:rPr>
          <w:rFonts w:ascii="Times New Roman"/>
          <w:b w:val="false"/>
          <w:i w:val="false"/>
          <w:color w:val="000000"/>
          <w:sz w:val="28"/>
        </w:rPr>
        <w:t>146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сельского округа Кызылкум Шардаринского района"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сельского округа Кызылкум Шардаринского района"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сельского округа Кауысбека Турысбекова Шардаринского района"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сельского округа Кызылкум Шардаринского района"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сельского округа Кызылкум Шардаринского района" назначается на должность и освобождается от должности акимом Шардаринского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сельского округа Кызылкум Шардаринского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сельского округа Кызылкум Шардаринского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Кызылкум Шардаринского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сельского округа Кызылкум Шардаринского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сельского округа Кызылкум Шардаринского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сельского округа Кызылкум Шардаринского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сельского округа Кызылкум Шардаринского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сельского округа Кызылкум Шардаринского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сельского округа Кызылкум Шардаринского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сельского округа Кызылкум Шардаринского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сельского округа Кызылкум Шардаринского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сельского округа Кызылкум Шардаринского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"Аппарат акима сельского округа Кызылкум Шардаринского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Реорганизация и упразднение государственного учреждения "Аппарат акима сельского округа Кызылкум Шардаринского района"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- 8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2015 года № 115</w:t>
            </w:r>
          </w:p>
        </w:tc>
      </w:tr>
    </w:tbl>
    <w:bookmarkStart w:name="z24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акима сельского округа Суткент Шардаринского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сельского округа Суткент Шардаринского района"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сельского округа Суткент Шардаринского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сельского округа Суткент Шардаринского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сельского округа Суткент Шардаринского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сельского округа Суткент Шардаринского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сельского округа Суткент Шардаринского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сельского округа Суткент Шардаринского района"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сельского округа Суткент Шардаринского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сельского округа Суткент Шардаринского района"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 нахождение юридического лица: Южно-Казахстанская область, индекс 161400, Шардаринский район, село Суткент, ул. Токсанбаева дом №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сельского округа Суткент Шардаринского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сельского округа Суткент Шардаринского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сельского округа Суткент Шардаринского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сельского округа Суткент Шардаринского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Суткент Шардаринского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"Аппарат акима сельского округа Суткент Шардаринского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сельского округа Суткент Шардаринского района":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сельского округа Суткент Шардаринского района":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сельского округа Суткент Шардаринского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144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второй), </w:t>
      </w:r>
      <w:r>
        <w:rPr>
          <w:rFonts w:ascii="Times New Roman"/>
          <w:b w:val="false"/>
          <w:i w:val="false"/>
          <w:color w:val="000000"/>
          <w:sz w:val="28"/>
        </w:rPr>
        <w:t>146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сельского округа Суткент Шардаринского района"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сельского округа Суткент Шардаринского района"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сельского округа Суткент Шардаринского района"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сельского округа Суткент Шардаринского района"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сельского округа Суткент Шардаринского района" назначается на должность и освобождается от должности акимом Шардаринского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сельского округа Суткент Шардаринского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сельского округа Суткент Шардаринского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Суткент Шардаринского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сельского округа Суткент Шардаринского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сельского округа Суткент Шардаринского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сельского округа Суткент Шардаринского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сельского округа Суткент Шардаринского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сельского округа Суткент Шардаринского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сельского округа Суткент Шардаринского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сельского округа Суткент Шардаринского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сельского округа Суткент Шардаринского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сельского округа Суткент Шардаринского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"Аппарат акима сельского округа Суткент Шардаринского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Реорганизация и упразднение государственного учреждения "Аппарат акима сельского округа Суткент Шардаринского района"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 организаций, находящихся в ведении государственного органа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Государственное коммунальное казенное предприятие "Детский сад "Булдиршин" аппарата акима сельского округа Суткент акимата Шардаринского района".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- 9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2015 года № 115</w:t>
            </w:r>
          </w:p>
        </w:tc>
      </w:tr>
    </w:tbl>
    <w:bookmarkStart w:name="z27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акима сельского округа Акшенгелди Шардаринского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сельского округа Акшенгелди Шардаринского района"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сельского округа Акшенгелди Шардаринского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сельского округа Акшенгелди Шардаринского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сельского округа Акшенгелди Шардаринского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сельского округа Акшенгелди Шардаринского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сельского округа Акшенгелди Шардаринского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сельского округа Акшенгелди Шардаринского района"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сельского округа Акшенгелди Шардаринского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сельского округа Акшенгелди Шардаринского района"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 нахождение юридического лица: Южно-Казахстанская область, индекс 161415, Шардаринский район, село Акшенгелди, ул. Орталык, дом №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сельского округа Акшенгелди Шардаринского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сельского округа Акшенгелди Шардаринского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сельского округа Акшенгелди Шардаринского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сельского округа Акшенгелди Шардаринского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Акшенгелди Шардаринского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"Аппарат акима сельского округа Акшенгелди Шардаринского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сельского округа Акшенгелди Шардаринского района":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""Аппарат акима сельского округа Акшенгелди Шардаринского района":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сельского округа Акшенгелди Шардаринского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144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второй), </w:t>
      </w:r>
      <w:r>
        <w:rPr>
          <w:rFonts w:ascii="Times New Roman"/>
          <w:b w:val="false"/>
          <w:i w:val="false"/>
          <w:color w:val="000000"/>
          <w:sz w:val="28"/>
        </w:rPr>
        <w:t>146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сельского округа Акшенгелди Шардаринского района"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сельского округа Акшенгелди Шардаринского района"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сельского округа Акшенгелди Шардаринского района"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сельского округа Акшенгелди Шардаринского района"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сельского округа Акшенгелди Шардаринского района" назначается на должность и освобождается от должности акимом Шардаринского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сельского округа Акшенгелди Шардаринского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сельского округа Акшенгелди Шардаринского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Акшенгелди Шардаринского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сельского округа Акшенгелди Шардаринского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сельского округа Акшенгелди Шардаринского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сельского округа Акшенгелди Шардаринского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сельского округа Акшенгелди Шардаринского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сельского округа Акшенгелди Шардаринского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сельского округа Акшенгелди Шардаринского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сельского округа Акшенгелди Шардаринского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сельского округа Акшенгелди Шардаринского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сельского округа Акшенгелди Шардаринского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"Аппарат акима сельского округа Акшенгелди Шардаринского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Реорганизация и упразднение государственного учреждения "Аппарат акима сельского округа Акшенгелди Шардаринского района"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 организаций, находящихся в ведении государственного органа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Государственное коммунальное казенное предприятие "Детский сад "Динара" аппарата акима сельского округа Акшенгелди акимата Шардаринского района".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- 10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2015 года № 115</w:t>
            </w:r>
          </w:p>
        </w:tc>
      </w:tr>
    </w:tbl>
    <w:bookmarkStart w:name="z31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акима сельского округа Достык Шардаринского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сельского округа Достык Шардаринского района"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сельского округа Достык Шардаринского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сельского округа Достык Шардаринского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сельского округа Достык Шардаринского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сельского округа Достык Шардаринского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сельского округа Достык Шардаринского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сельского округа Достык Шардаринского района"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сельского округа Достык Шардаринского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сельского округа Достык Шардаринского района"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 нахождение юридического лица: Южно-Казахстанская область, индекс 161405, Шардаринский район, сельский округ Достык, улица Казыбек би №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сельского округа Достык Шардаринского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сельского округа Достык Шардаринского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сельского округа Достык Шардаринского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сельского округа Достык Шардаринского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Достык Шардаринского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"Аппарат акима сельского округа Достык Шардаринского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сельского округа Достык Шардаринского района":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сельского округа Достык Шардаринского района":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сельского округа Достык Шардаринского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144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второй), </w:t>
      </w:r>
      <w:r>
        <w:rPr>
          <w:rFonts w:ascii="Times New Roman"/>
          <w:b w:val="false"/>
          <w:i w:val="false"/>
          <w:color w:val="000000"/>
          <w:sz w:val="28"/>
        </w:rPr>
        <w:t>146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сельского округа Достык Шардаринского района"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сельского округа Достык Шардаринского района"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сельского округа Достык Шардаринского района"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сельского округа Достык Шардаринского района"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сельского округа Достык Шардаринского района" назначается на должность и освобождается от должности акимом Шардаринского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сельского округа Достык Шардаринского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сельского округа Достык Шардаринского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Достык Шардаринского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сельского округа Достык Шардаринского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сельского округа Достык Шардаринского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сельского округа Достык Шардаринского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сельского округа Достык Шардаринского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сельского округа Достык Шардаринского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сельского округа Достык Шардаринского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сельского округа Достык Шардаринского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сельского округа Достык Шардаринского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сельского округа Достык Шардаринского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"Аппарат акима сельского округа Достык Шардаринского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Реорганизация и упразднение государственного учреждения "Аппарат акима сельского округа Достык Шардаринского района"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- 11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2015 года № 115</w:t>
            </w:r>
          </w:p>
        </w:tc>
      </w:tr>
    </w:tbl>
    <w:bookmarkStart w:name="z34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акима сельского округа Жаушыкум Шардаринского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сельского округа Жаушыкум Шардаринского района"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сельского округа Жаушыкум Шардаринского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сельского округа Жаушыкум Шардаринского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сельского округа Жаушыкум Шардаринского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сельского округа Жаушыкум Шардаринского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сельского округа Жаушыкум Шардаринского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сельского округа Жаушыкум Шардаринского района"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сельского округа Жаушыкум Шардаринского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сельского округа Жаушыкум Шардаринского района"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 нахождение юридического лица: Южно-Казахстанская область, индекс 161406, Шардаринский район, село Жаушыкум, ул. Жаушыкум б/н.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сельского округа Жаушыкум Шардаринского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сельского округа Жаушыкум Шардаринского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сельского округа Жаушыкум Шардаринского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сельского округа Жаушыкум Шардаринского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Жаушыкум Шардаринского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"Аппарат акима сельского округа Жаушыкум Шардаринского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сельского округа Жаушыкум Шардаринского района":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сельского округа Жаушыкум Шардаринского района":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сельского округа Жаушыкум Шардаринского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144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второй), </w:t>
      </w:r>
      <w:r>
        <w:rPr>
          <w:rFonts w:ascii="Times New Roman"/>
          <w:b w:val="false"/>
          <w:i w:val="false"/>
          <w:color w:val="000000"/>
          <w:sz w:val="28"/>
        </w:rPr>
        <w:t>146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сельского округа Жаушыкум Шардаринского района"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сельского округа Жаушыкум Шардаринского района"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сельского округа Жаушыкум Шардаринского района"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сельского округа Жаушыкум Шардаринского района"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сельского округа Жаушыкум Шардаринского района" назначается на должность и освобождается от должности акимом Шардаринского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сельского округа Жаушыкум Шардаринского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сельского округа Жаушыкум Шардаринского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Жаушыкум Шардаринского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сельского округа Жаушыкум Шардаринского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сельского округа Жаушыкум Шардаринского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сельского округа Жаушыкум Шардаринского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сельского округа Жаушыкум Шардаринского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сельского округа Жаушыкум Шардаринского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сельского округа Жаушыкум Шардаринского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сельского округа Жаушыкум Шардаринского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сельского округа Жаушыкум Шардаринского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сельского округа Жаушыкум Шардаринского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"Аппарат акима сельского округа Жаушыкум Шардаринского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5. Реорганизация и упразднение государственного органа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акима сельского округа Жаушыкум Шардаринского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