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5734" w14:textId="0585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17 июля 2015 года № 43-260-V. Зарегистрировано Департаментом юстиции Южно-Казахстанской области 22 июля 2015 года № 3263.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9 279 984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1 622 589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7 635 243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9 316 115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Е.Карымсаков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от 17 июля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31"/>
        <w:gridCol w:w="751"/>
        <w:gridCol w:w="819"/>
        <w:gridCol w:w="6974"/>
        <w:gridCol w:w="2029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9 279 984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1 622 589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1 240 341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1 173 571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</w:p>
        </w:tc>
      </w:tr>
      <w:tr>
        <w:trPr>
          <w:trHeight w:val="15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1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9 316 115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558 238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490 710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351 736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230 036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66 458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27 664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</w:t>
            </w:r>
          </w:p>
        </w:tc>
      </w:tr>
      <w:tr>
        <w:trPr>
          <w:trHeight w:val="15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6 125 409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821 814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381 063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380 063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440 751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440 751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4 776 077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4 771 644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4 596 415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527 518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79 439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32 693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260 583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222 382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24 952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5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35 027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591 003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282 612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256 394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140 639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111 138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438 055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238 055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163 167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33 316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160 888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от 17 июля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4"/>
        <w:gridCol w:w="753"/>
        <w:gridCol w:w="822"/>
        <w:gridCol w:w="7018"/>
        <w:gridCol w:w="1940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9 437 805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9 437 805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1 434 158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602 214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162 460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8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от 17 июля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2015-2017 годы направленных на реализацию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4"/>
        <w:gridCol w:w="773"/>
        <w:gridCol w:w="848"/>
        <w:gridCol w:w="4495"/>
        <w:gridCol w:w="1638"/>
        <w:gridCol w:w="1453"/>
        <w:gridCol w:w="162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1 262 456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2 900 523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43-260-V от 17 июля 2015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98"/>
        <w:gridCol w:w="705"/>
        <w:gridCol w:w="667"/>
        <w:gridCol w:w="7352"/>
        <w:gridCol w:w="1999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907 505,0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18 573,0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53 680,0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20 299,0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20 299,0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20 149,0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54 162,0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19 775,0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19 775,0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86 754,0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24 061,0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36 588,0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36 124,0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154 931,0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31 458,0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31 458,0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326 637,0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48 564,0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184 810,0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181 677,0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181 677,0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181 677,0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