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6846" w14:textId="70d6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22 декабря 2015 года № 50-286-V. Зарегистрировано Департаментом юстиции Южно-Казахстанской области 5 января 2016 года № 3508.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 зарегистрированного в Реестре государственной регистрации нормативных правовых актов за № 3458,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Шардаринского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12 704 159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2 266 345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14 035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10 403 779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12 731 093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2 459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29 393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29 393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26 934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Шардаринского районного маслихата Южно-Казахстанской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8-60-VI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на 2016 год в размере – 35 162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бюджетных программ, не подлежащих секвестру в процессе исполнения местного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перечень бюджетных программ города и сельских округов финансируемого из местного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распределение трансфертов органам местного самоуправления между городом и сельских округов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2016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Шардаринского районного маслихата Южно-Казахстанской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8-60-VI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1012"/>
        <w:gridCol w:w="1012"/>
        <w:gridCol w:w="6047"/>
        <w:gridCol w:w="28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партнерство,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Шардаринского районного маслихата Южно-Казахстанской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5-46-VI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420"/>
        <w:gridCol w:w="5509"/>
        <w:gridCol w:w="3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04"/>
        <w:gridCol w:w="1225"/>
        <w:gridCol w:w="1225"/>
        <w:gridCol w:w="5450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Шардаринского районного маслихата Южно-Казахстанской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5-46-VI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420"/>
        <w:gridCol w:w="5509"/>
        <w:gridCol w:w="39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04"/>
        <w:gridCol w:w="1225"/>
        <w:gridCol w:w="1225"/>
        <w:gridCol w:w="5450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Шардаринского районного маслихата Южно-Казахстанской области от 18.11.2016 </w:t>
      </w:r>
      <w:r>
        <w:rPr>
          <w:rFonts w:ascii="Times New Roman"/>
          <w:b w:val="false"/>
          <w:i w:val="false"/>
          <w:color w:val="ff0000"/>
          <w:sz w:val="28"/>
        </w:rPr>
        <w:t>№ 7-57-VI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образования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2 464 003 "Общеобразовательное обучение"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Шардаринского районного маслихата Южно-Казахстанской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8-60-VI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2"/>
        <w:gridCol w:w="922"/>
        <w:gridCol w:w="3372"/>
        <w:gridCol w:w="2280"/>
        <w:gridCol w:w="244"/>
        <w:gridCol w:w="244"/>
        <w:gridCol w:w="244"/>
        <w:gridCol w:w="244"/>
        <w:gridCol w:w="107"/>
        <w:gridCol w:w="2691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трансфертов органам местного самоуправления между городом и сельских округов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Шардаринского районного маслихата Южно-Казахстанской области от 18.11.2016 </w:t>
      </w:r>
      <w:r>
        <w:rPr>
          <w:rFonts w:ascii="Times New Roman"/>
          <w:b w:val="false"/>
          <w:i w:val="false"/>
          <w:color w:val="ff0000"/>
          <w:sz w:val="28"/>
        </w:rPr>
        <w:t>№ 7-57-VI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К.Турысбекова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Коссейт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Узыната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Алатау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Қызылқум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Акшенгелди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Суткент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Жаушықум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