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ca24" w14:textId="0adc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 - Казахстанского областного акимата от 20 марта 2014 года № 61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января 2015 года N 5. Зарегистрировано Департаментом юстиции Восточно-Казахстанской области 30 января 2015 года N 3665. Утратило силу - постановлением Восточно-Казахстанского областного акимата от 03 июля 2015 года N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03.07.2015 N 166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(зарегистрированным в Реестре государственной регистрации нормативных правовых актов за номером 9432)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физической культуры и спорта" от 20 марта 2014 года № 61 (зарегистрированное в Реестре государственной регистрации нормативных правовых актов за номером 3278, опубликованное в газетах "Дидар" от 19 мая 2014 года № 55 (16992) и "Рудный Алтай" от 20 мая 2014 года № 56 (19503)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"Центр обслуживания населения" Министерства по инвестициям и развитию Республики Казахстан (далее – Центр).";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"Описание последовательности процедур (действий) указано в блок-схеме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- 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"Приложение 1 к регламенту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"Центр обслуживания населения" Министерства по инвестициям и развитию Республики Казахстан (далее - Центр).";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"Описание последовательности процедур (действий) указано в блок-схеме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- 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"Приложение 1 к регламенту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января 2015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 мастера спорта,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разряд, тренер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инструктор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 спорту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48300" cy="138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38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00600" cy="1127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12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января 2015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 второй и третий, первый,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 юношеские,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– 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судья по спорту"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02300" cy="139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139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737100" cy="1145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1145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