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2b70" w14:textId="3cd2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Восточно - Казахстанского областного акимата от 17 июня 2014 года № 161 "Об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06 февраля 2015 года N 28. Зарегистрировано Департаментом юстиции Восточно-Казахстанской области 24 февраля 2015 года N 3698. Утратило силу - постановлением Восточно-Казахстанского областного акимата от 12 июня 2017 года №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12.06.2017 № 144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12 мая 2014 года № 133 "О внесении изменений и дополнения в приказ Министра экономики и бюджетного планирования Республики Казахстан от 14 августа 2013 года № 249 "Об утверждении Правил по разработке стандартов и регламентов государственных услуг" (зарегистрированного в Реестре государственной регистрации нормативных правовых актов за номером 9432) Восточно - 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акимата "Об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семян" от 17 июня 2014 года № 161 (зарегистрированное в Реестре государственной регистрации нормативных правовых актов за номером 3405, опубликованное в газетах "Дидар" от 9 августа 2014 года № 91 (17028), "Рудный Алтай" от 8 августа 2014 года № 90 (19537) следующие дополнения: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семян", утвержденный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- процессов размещается на веб - портале "электронного правительства", интернет - ресурсе услугодателя.";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 –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"Аттестация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производителей оригинальных,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элитных семян, семян первой,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третьей репродукций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реализаторов семян" 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"Аттестация производителей оригинальных, элитных семян, семян первой, второй и третьей репродукций и реализаторов семян" 1. При оказании государственной услуги через услугодателя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5816600" cy="136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136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53300" cy="133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133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79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79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