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faa4" w14:textId="c23f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природных ресурсов ирегулирования природопользования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02 марта 2015 года N 46. Зарегистрировано Департаментом юстиции Восточно-Казахстанской области 01 апреля 2015 года N 3802. Утратило силу - постановлением Восточно-Казахстанского областного акимата от 26 мая 2017 года № 135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26.05.2017 № 135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природных ресурсов и регулирования природопользования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Управлению природных ресурсов и регулирования природопользования Восточно-Казахстанской области (Чернецкий В. Е.)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Мусина Д.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природных ресурсов и регулирования природопользования Восточно-Казахстанской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Государственное учреждение "Управление природных ресурсов и регулирования природопользования Восточно-Казахстанской области" (далее - Управление) является государственным органом, осуществляющим руководство в сфере охраны природных ресурсов и регулирования природопользования.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Управления: 070004, Республика Казахстан, Восточно-Казахстанская область, город Усть-Каменогорск, улица Карла Либкнехта,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органа: государственное учреждение "Управление природных ресурсов и регулирования природопользования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Управления осуществляется из местного (областного)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2"/>
    <w:bookmarkStart w:name="z2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</w:t>
      </w:r>
    </w:p>
    <w:bookmarkEnd w:id="3"/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Миссия: формирование и реализация государственной политики в области охраны окружающей среды, эффективное, устойчивое использование возобновляемых природных ресурсов, повышение лесистости и сохранение биологического разнообразия видов флоры и фауны, улучшение качества окружающей среды, как основы для благополучной, безопасной и комфортной жизни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регулирование и обеспечение рационального пользования лесными и охотничьими ресурсами, водными объектами;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участие в реализации государственной политики по вопросам лесного, водного и охотничьего хозяйства,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сохранение биологического разнообразия растительного, животного мира, типичных, уникальных и редких ландшафтов особо охраняемых природных территорий местного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реализует государственную политику в области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организует и проводит в пределах своей компетенции государственную экологическую экспертизу объектов хозяйственной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выдает разрешения на эмиссии в окружающую среду, устанавливает в них лимиты на эмиссии в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организует общественные слушания при проведении государственной экологической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вносит предложения по разработке документов в области охраны окружающей среды, передает на рассмотрение уполномоченного органа в области охраны окружающей среды инициативные проекты таких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привлекает для проведения экспертных работ внешних экспертов (физических и юридических лиц), осуществляющих выполнение работ и оказание услуг в области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разрабатывает в пределах своей компетенции целевые показатели качества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организует разработку программ по управлению отходами и обеспечивает их выполнение;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обеспечивает соблюдение экологических требований при обращении с коммунальными отходами;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контроль объемов образования отходов и разрабатывает мероприятия и экономические стимулы, направленные на снижение объемов образования отходов, повышение уровня их повторного или альтернативного использования и сокращение объемов отходов, подлежащих захоронению;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вносит предложения по предоставлению природных ресурсов в природопользование в порядке, установленном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информирование населения о состоянии природных объектов, находящихся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регистрацию проведения общественной экологической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разрабатывает и представляет уполномоченному органу в области охраны окружающей среды инвестиционные проекты в области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согласовывает планы природоохранных мероприятий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разрабатывает и согласовывает с уполномоченным органом в области охраны окружающей среды проекты по сокращению выбросов и поглощению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участвует в выработке предложений по формированию государственной лесной политики и ее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организовывает и обеспечивает охрану, защиту, воспроизводство лесов и лесоразведение, регулирует лесопользование на территории государственного лесного фонда, находящегося в функциональном ведении местного исполнительного органа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разрабатывает и реализует выполнение ежегодных планов мероприятий по профилактике лесных пожаров и борьбе с ними на территории государственного лесного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вносит предложения по определению порядка привлечения физических и юридических лиц, а также противопожарной техники, транспортных и других средств организаций для тушения лесных пожаров, по обеспечению привлекаемых к этой работе физических лиц средствами передвижения, пожаротушения, питанием и медицинской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оказывает содействие функционированию добровольных противопожарных формирований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создает резерв горюче-смазочных материалов на пожароопасный сезон в лесу для тушения пожаров на территории государственного лесного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обеспечивает контроль за проведением крестьянскими хозяйствами и иными сельскохозяйственными организациями сжигания стерни, пожнивных и иных растительных остатков на сельскохозяйственных полях, пастбищах и сенокосах, отжигов травянистой растительности на территориях, прилегающих к лесному фонду;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организовывает противопожарную пропаганду, регулярное освещение в средствах массовой информации вопросов о сбережении лесов, выполнении правил пожарной безопасности в лесах;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координирует работу по борьбе с лесными пожарами на территории области с внесением предложений по созданию в необходимых случаях для этой цели специальных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организовывает на территории лесного фонда работу по борьбе с вредителями и болезнями леса и улучшению его санитарного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вносит предложения по запрещению пребывания физических лиц на территории государственного лесного фонда, по ограничению права лесопользования при проведении авиахимических, авиабиологических и аэрозольных мероприятий по борьбе с вредителями и болезнями леса, а также в периоды высокой пожарной опасности в лесу;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подготавливает материалы по государственному учету лесного фонда, государственному лесному кадастру, государственному мониторингу лесов, находящихся в функциональном ведении местных исполнительных органов области, для представления их уполномоченному органу в области лесного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принимает законченные объекты и готовую продукцию, произведенную в результате проведения лесохозяйственных мероприятий на участках государственного лесного фонда, находящихся в функциональном ведении местного исполнительного органа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разрабатывает проекты ставок платы за лесные пользования на участках государственного лесного фонда (за исключением ставок за древесину, отпускаемую на корню);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организовывает и проводит тендеры по предоставлению лесных ресурсов в долгосрочное лесопользование на участках государственного лесного фонда, находящихся в функциональном ведении местного исполнительного органа области, с участием уполномоченного органа в области лесного хозяйства и местного представительного органа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вносит предложения по приостановлению, ограничению, прекращению права лесопользования на участках государственного лесного фонда, а также работы, представляющие опасность для состояния и воспроизводства лесов, в соответствии с законодательством Республики Казахстан в лесах, находящихся в функциональном ведении местных исполнительных органов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вносит предложения по предоставлению лесопользователям участков под объекты строительства на землях государственного лесного фонда, находящихся в ведении местного исполнительного органа области, где лесные ресурсы предоставлены в долгосрочное лесопользование для оздоровительных, рекреационных, историко-культурных, туристических и спортивных целей; нужд охотничьего хозяйства; побочного лесного пользования, и выдаче разрешения на использование этих участков под строительство таких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осуществляет государственную регистрацию договора долгосрочного лесопользования на участках государственного лесного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реализует государственную политику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осуществляет координацию и контроль за деятельностью подведомственных организаций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вносит предложения по утверждению перечня рыбохозяйственных водоемов и (или) участков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вносит предложения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39) организует мероприятия по оказанию помощи животным в случае заболеваний, угрозы их гибели на незакрепленных охотничьих угодьях и рыбохозяйственных водоемах и (или)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40) проводит конкурсы по закреплению охотничьих угодий за пользователями животным миром для нужд охотничьего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41) проводит конкурсы по закреплению рыбохозяйственных водоемов местного, международного и республиканского значения, расположенных на территории одной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42) организует деятельность по интродукции, реинтродукции и гибридизации, а также по искусственному разведению редких и находящихся под угрозой исчезновения видов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43) организует и обеспечивают охрану животного мира в резервном фонде охотничьих угодий;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44) организует и обеспечивает охрану в резервном фонде рыбохозяйственных водоемов и (или)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45) на основании научных рекомендаций ведет паспортизацию рыбохозяйственных водоемов и (или)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46) устанавливает зоны рекреационного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47) устанавливает границы рыбохозяйственных участков, открывает и закрывает тонны (тоневые участки);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48) выдает разрешения на пользование животным миром, за исключением научно-исследовательского лова на рыбохозяйственных водоемах, расположенных на территории двух и более областей, а также редких и находящихся под угрозой исчезновений видов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49) управляет водохозяйственными сооружениями, находящимися в коммунальной собственности, осуществляет меры по их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50) ведет учет водохозяйственных сооружений, находящихся в государственной собственности, при обнаружении бесхозяйных водохозяйственных сооружений проводят процедуры, предусмотренные гражданским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51) реализует государственную политику в области использования и охраны водного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52) вносит предложения по установлению водоохранных зон, полос и зон санитарной охраны источников питьевого водоснабжения по согласованию с бассейновыми водохозяйственными управлениями, уполномоченным органом в области санитарно-эпидемиологического благополучия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53) вносит предложения по установлению режима и особых условий хозяйственного использования водоохранных зон и полос по согласованию с бассейновыми водохозяйственными управлениями;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54) вносит предложения по предоставлению водных объектов в обособленное или совместное пользование на конкурсной основе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55) принимает участие в работе бассейновых советов и в бассейновом соглашении, вносит на рассмотрение бассейновых советов предложения по рациональному использованию и охране водных объектов, водоснабжению, водоотведению населенных пунктов, изучает рекомендации бассейновых советов, принимает меры по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56) обеспечивает реализацию мероприятий по рациональному использованию и охране водных объектов, обеспечению безопасности водохозяйственных систем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57) согласовывает размещение и ввод в эксплуатацию предприятий и других сооружений, влияющих на состояние вод, а также условия производства строительных, дноуглубительных и других работ на водных объектах, водоохранных зонах и полосах;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58) решает вопросы обеспечения безопасности водохозяйственных систем и сооружений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59) организует мероприятия по ликвидации последствий аварий водохозяйственных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60) осуществляет информирование населения о состоянии водных объектов, находящихся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61) разрабатывает ставки платы за пользование водными ресурсами поверхностных источников;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62) распределяет лимиты водопользования среди водопользователей;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63) вносит в уполномоченный орган предложения по перечню объектов государственного природно-заповедного фонда республиканского значения, развитию системы особо охраняемых природных территорий и экологических сетей, созданию и расширению особо охраняемых природных территорий республиканского и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64) реализует государственную политику в области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65) организует разработку и проводит государственную экологическую экспертизу естественнонаучных и технико-экономических обоснований по созданию и расширению особо охраняемых природных территорий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66) вносит предложения по утверждению перечня объектов государственного природно-заповедного фонда местного значения, утверждает естественнонаучные и технико-экономические обоснования по созданию и расширению особо охраняемых природных территорий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67) вносит предложения по созданию и расширению особо охраняемых природных территорий местного значения по согласованию с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68) утверждает проекты корректировки функционального зонирования особо охраняемых природных территорий местного значения при положительном заключении государственной экологической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69) разрабатывает и утверждает планы управления особо охраняемыми природными территориями, находящимися в области, обеспечивает проведение их охраны, защиты и восстановления, а также научных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70) вносит предложения по утверждению размеров тарифов за услуги, предоставляемые особо охраняемыми природными территориями местного значения со статусом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71) участвует в ведении государственного кадастра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72) разрабатывает и утверждает по согласованию с уполномоченным органом паспорта особо охраняемых природных территорий, находящихся в ведении местного исполнительного органа области, и представляет паспорта на регистрацию (перерегистрацию)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73) вносит предложения по резервированию земель для создания особо охраняемых природных территорий всех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74) вносит предложения по установлению охранных зон особо охраняемых природных территорий всех видов с ограничением в пределах этих зон деятельности, отрицательно влияющей на состояние экологических систем этих территорий, экологических коридоров, а также режима их охраны и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75) осуществляет государственный контроль и надзор за состоянием, охраной, защитой и использованием особо охраняемых природных территорий и объектов государственного природно-заповедного фонда, находящихся в ведении местного исполнительного органа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76) вносит предложения по утверждению границ и вида режима охраны территорий государственных памятников природы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77) разрабатывает ставки платы за использование особо охраняемых природных территорий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78) вносит предложения по упразднению государственных природных заказников местного значения и уменьшению их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78-1) организует и проводит поисково-разведочные работы на подземные воды для хозяйственно-питьевого водоснабжения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79) осуществляет в интересах местного государственного управления иные полномочия, возлагаемые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15 с изменением, внесенным постановлением Восточно-Казахстанского областного акимата от 15.05.2015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информацию и документы от государственных органов, организаций, физических лиц по вопросам, входящим в компетенцию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вносить предложения по созданию, реорганизации и ликвидации подведомственных Управлению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иные права, необходимые для осуществления своей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Управление обязано осуществлять свои функции в соответствии с требованиями действующего законодательства.</w:t>
      </w:r>
    </w:p>
    <w:bookmarkEnd w:id="4"/>
    <w:bookmarkStart w:name="z1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5"/>
    <w:bookmarkStart w:name="z1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Руководство Управлением осуществляется руководителем Управления,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Управления назначается на должность и освобождается от должности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соответствии с законодательством назначает на должности и освобождает от должностей работников Управления, директоров государственных юридических лиц, находящихся в ведении Управления, их заместителей, главных бухгалтеров;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поощряет и налагает дисциплинарные взыскания на работников Управления, директоров государственных юридических лиц, находящихся в ведении Управления, их заместителей, главных бухгалтеров;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издает приказы и дает указания, обязательные для всех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положения о структурных подразделениях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Управление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 случае и пределах, установленных законодательством, распоряжается имуществом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заключает от имени Управления договоры (контракты) и обеспечивает их выполнение;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Руководитель определяет обязанности и полномочия своих заместителей и руководителей структурных подразделений в соответствии с действующим законодательством.</w:t>
      </w:r>
    </w:p>
    <w:bookmarkEnd w:id="6"/>
    <w:bookmarkStart w:name="z1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7"/>
    <w:bookmarkStart w:name="z1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Управления формируется за счет имущества, переданного ему собственником, а также имущества, приобретенного за счет средств, выданных ему по плану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Имущество, закрепленное за Управлением,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"/>
    <w:bookmarkStart w:name="z13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9"/>
    <w:bookmarkStart w:name="z1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Реорганизация и упразднение Управления осуществляется в соответствии с законодательством Республики Казахстан.</w:t>
      </w:r>
    </w:p>
    <w:bookmarkEnd w:id="10"/>
    <w:bookmarkStart w:name="z14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Управления</w:t>
      </w:r>
    </w:p>
    <w:bookmarkEnd w:id="11"/>
    <w:bookmarkStart w:name="z1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Коммунальное государственное предприятие "Шығыс су қоймалары" управления природных ресурсов и регулирования природопользования Восточно-Казахстанского областного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"Асу-Булакское лесное хозяйство" управления природных ресурсов и регулирования природопользования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Коммунальное государственное учреждение "Больше-Нарымское лесное хозяйство" управления природных ресурсов и регулирования природопользования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"Верх-Убинское лесное хозяйство" управления природных ресурсов и регулирования природопользования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"Зайсанское лесное хозяйство" управления природных ресурсов и регулирования природопользования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"Зыряновское лесное хозяйство" управления природных ресурсов и регулирования природопользования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"Курчумское лесное хозяйство" управления природных ресурсов и регулирования природопользования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Коммунальное государственное учреждение "Риддерское лесное хозяйство" управления природных ресурсов и регулирования природопользования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Коммунальное государственное учреждение "Маркакольское лесное хозяйство" управления природных ресурсов и регулирования природопользования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Коммунальное государственное учреждение "Мало-Убинское лесное хозяйство" управления природных ресурсов и регулирования природопользования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Коммунальное государственное учреждение "Пихтовское лесное хозяйство" управления природных ресурсов и регулирования природопользования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Коммунальное государственное учреждение "Самарское лесное хозяйство" управления природных ресурсов и регулирования природопользования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Коммунальное государственное учреждение "Черемшанское лесное хозяйство" управления природных ресурсов и регулирования природопользования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Коммунальное государственное учреждение "Усть-Каменогорское лесное хозяйство" управления природных ресурсов и регулирования природопользования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Коммунальное государственное учреждение "Отряд оперативного реагирования лесного и охотничьего хозяйства" управления природных ресурсов и регулирования природопользования Восточно-Казахстанской области.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