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0131" w14:textId="4580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марта 2015 года N 67. Зарегистрировано Департаментом юстиции Восточно-Казахстанской области 14 апреля 2015 года N 3879. Утратило силу - постановлением Восточно-Казахстанского областного акимата от 31 августа 2016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31.08.2016 № 275.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2015 года № 67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Восточно-Казахстанской области" (далее – аппарат акима области) является государственным органом Республики Казахстан, осуществляющим руководство в сфере обеспечения деятельности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области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области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области имеет право выступать стороной гражданско-правовых отношений от имени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области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области утверждаются Восточно-Казахстанским областным акиматом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аппарата акима области: индекс 070019, Республика Казахстан, город Усть-Каменогорск, улица М. Горького,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области осуществляется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области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области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аппарат акима области обеспечивает информационно-аналитическое, организационно-правовое и материально-техническое обеспечение деятельности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информационно-аналитическое обеспечение деятельности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исполнительных органов, акимом области, его заместителями, руководителем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оценки эффективности деятельности исполнительных органов, финансируемых из областного бюджета в рамках установленной законодательством Республики Казахстан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анализа нормотворческой деятельности местных исполнительных органов области, мониторинга нормативных правовых актов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мониторинг и оценка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информационное наполнение и организация работы сайта акима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организационное обеспечение деятельности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годовых перечней вопросов для рассмотрения на заседаниях акимата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совещаний у акима области, его заместителей, подготовка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и организация официальных приемов, встреч с акимом области, его заместителями, руководителем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ведение делопроизводства, в том числе секретного, специальной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созданию Единой системы электронного документооборота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ежеквартальных графиков и организация приема граждан акимом области, его заместителями, руководителем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письменных обращений граждан и юридических лиц, поступающих на имя акима области, его заместителей, руководителя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учебы кадров в Региональном центре переподготовки и повышения квалификации государственных служащих аппарата акима области и Академии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местного исполнительного органа по государственым наградам;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взаимодействия акима и акимата области с правоохранительными органами по вопросам безопасности, профилактики правонарушений, борьбе с коррупцией, борьбе с торговлей людьми, противодействию экстремизму и иным вопросам организации общественного порядка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 сопровождение информационных систем и информационных ресурсов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функционирования в рамках исполнения законодательства Республики Казахстан по формированию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автоматизации процесса оказания государственных услуг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акима области по координации деятельности нижестоящих акимов и областных управлений;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правовое обеспечение деятельности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и защита интересов акима и акимата области, аппарата акима области в судебных и иных правоохранительных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актов акима и акимата области по поручениям акима области, его заместителей, руководителя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экспертизы проектов нормативных правовых и правовых актов акима и акимата области, поступивших на согласование в аппарат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материально-техническое обеспечение деятельности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мероприятий по организации государственых закупок в целях бесперебойной организации деятельности акима, акимата области, аппарата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области осуществляет иные функции, установленные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области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при осуществлении возложенных функций иметь доступ к информационным банкам данных государственных органов, в том числе секретным;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и участвовать в проведении проверок исполнения актов и поручений акима области, его заместителей, руководителя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государственных органах, входящих в состав местных исполнительных органов области, в соответствии с действующим законодательством Республики Казахстан о государственном контроле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об ответственности руководителей государственных органов, подотчетных акимату и акиму области, за неисполнение или ненадлежащие исполнение поручений акима области, его заместителей и руководителя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области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выполнение возложенных функций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аппаратом акима области осуществляется руководителем, который несет персональную ответственность за выполнение возложенных на аппарат акима области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аппарата акима области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аппарата акима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аппарата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приказы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аппарата акима области, должностные инструкции работников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аппарат акима области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работу аппарата акима области в соответствии с системой менеджмента качества ИСО 9001:2000;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обладает правом первой подписи на всех финансовых документах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области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аппаратом акима области,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акима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акима области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аппарата акима области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казенное предприятие "Авиационное подразделение Восточно-Казахстанской области" аппарата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казенное предприятие "Восточно-Казахстанский Региональный центр переподготовки и повышения квалификации государственных служащих" аппарата акима области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"Дом дружбы – центр общественного согласия" аппарата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делами акима Восточно-Казахстанской области" аппарата акима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