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1928" w14:textId="2ff1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 акима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19 марта 2015 года N 66. Зарегистрировано Департаментом юстиции Восточно-Казахстанской области 22 апреля 2015 года N 3906. Утратило силу - постановлением Восточно-Казахстанского областного акимата от 31 августа 2016 года № 275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31.08.2016 № 275.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9 ноября 2000 года "Об административных процедурах",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 Закона Республики Казахстан от 24 марта 1998 года "О нормативных правовых актах",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Восточно-Казахстанский областной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 учреждения "Аппарат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Восточно-Казахстанского</w:t>
            </w:r>
            <w:r>
              <w:br/>
            </w:r>
            <w:r>
              <w:rPr>
                <w:rFonts w:ascii="Times New Roman"/>
                <w:b w:val="false"/>
                <w:i w:val="false"/>
                <w:color w:val="000000"/>
                <w:sz w:val="20"/>
              </w:rPr>
              <w:t>областного акимата</w:t>
            </w:r>
            <w:r>
              <w:br/>
            </w:r>
            <w:r>
              <w:rPr>
                <w:rFonts w:ascii="Times New Roman"/>
                <w:b w:val="false"/>
                <w:i w:val="false"/>
                <w:color w:val="000000"/>
                <w:sz w:val="20"/>
              </w:rPr>
              <w:t>от "19" марта 2015 года № 66</w:t>
            </w:r>
          </w:p>
        </w:tc>
      </w:tr>
    </w:tbl>
    <w:bookmarkStart w:name="z120" w:id="0"/>
    <w:p>
      <w:pPr>
        <w:spacing w:after="0"/>
        <w:ind w:left="0"/>
        <w:jc w:val="left"/>
      </w:pPr>
      <w:r>
        <w:rPr>
          <w:rFonts w:ascii="Times New Roman"/>
          <w:b/>
          <w:i w:val="false"/>
          <w:color w:val="000000"/>
        </w:rPr>
        <w:t xml:space="preserve"> Регламент государственного учреждения "Аппарат акима Восточно-Казахстанской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Восточно-Казахстанской области" (далее – аппарат).</w:t>
      </w:r>
      <w:r>
        <w:br/>
      </w:r>
      <w:r>
        <w:rPr>
          <w:rFonts w:ascii="Times New Roman"/>
          <w:b w:val="false"/>
          <w:i w:val="false"/>
          <w:color w:val="000000"/>
          <w:sz w:val="28"/>
        </w:rPr>
        <w:t>
      </w:t>
      </w:r>
      <w:r>
        <w:rPr>
          <w:rFonts w:ascii="Times New Roman"/>
          <w:b w:val="false"/>
          <w:i w:val="false"/>
          <w:color w:val="000000"/>
          <w:sz w:val="28"/>
        </w:rPr>
        <w:t xml:space="preserve">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области. </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Восточно-Казахстанским областным акиматом (далее - акимат области). Положение об аппарате, его структура утверждается акиматом области.</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Конституцией,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125" w:id="1"/>
    <w:p>
      <w:pPr>
        <w:spacing w:after="0"/>
        <w:ind w:left="0"/>
        <w:jc w:val="left"/>
      </w:pPr>
      <w:r>
        <w:rPr>
          <w:rFonts w:ascii="Times New Roman"/>
          <w:b/>
          <w:i w:val="false"/>
          <w:color w:val="000000"/>
        </w:rPr>
        <w:t xml:space="preserve"> 2. Планирование работы аппарата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w:t>
      </w:r>
      <w:r>
        <w:br/>
      </w:r>
      <w:r>
        <w:rPr>
          <w:rFonts w:ascii="Times New Roman"/>
          <w:b w:val="false"/>
          <w:i w:val="false"/>
          <w:color w:val="000000"/>
          <w:sz w:val="28"/>
        </w:rPr>
        <w:t>
      </w:t>
      </w:r>
      <w:r>
        <w:rPr>
          <w:rFonts w:ascii="Times New Roman"/>
          <w:b w:val="false"/>
          <w:i w:val="false"/>
          <w:color w:val="000000"/>
          <w:sz w:val="28"/>
        </w:rPr>
        <w:t>Текущее планирование состоит из квартальных планов работы аппарата, а также планов отделов аппарата.</w:t>
      </w:r>
      <w:r>
        <w:br/>
      </w:r>
      <w:r>
        <w:rPr>
          <w:rFonts w:ascii="Times New Roman"/>
          <w:b w:val="false"/>
          <w:i w:val="false"/>
          <w:color w:val="000000"/>
          <w:sz w:val="28"/>
        </w:rPr>
        <w:t>
      </w:t>
      </w:r>
      <w:r>
        <w:rPr>
          <w:rFonts w:ascii="Times New Roman"/>
          <w:b w:val="false"/>
          <w:i w:val="false"/>
          <w:color w:val="000000"/>
          <w:sz w:val="28"/>
        </w:rPr>
        <w:t xml:space="preserve">6. Отделы аппарата разрабатывают планы работы на предстоящий квартал, которые утверждаются руководителем аппарата не позднее 25-го числа последнего месяца предыдущего квартала. Копии планов работы отделов аппарата в этот же срок представляются в организационно-инспекторский отдел для свода плана аппарата на соответствующий квартал. </w:t>
      </w:r>
      <w:r>
        <w:br/>
      </w:r>
      <w:r>
        <w:rPr>
          <w:rFonts w:ascii="Times New Roman"/>
          <w:b w:val="false"/>
          <w:i w:val="false"/>
          <w:color w:val="000000"/>
          <w:sz w:val="28"/>
        </w:rPr>
        <w:t>
      </w:t>
      </w:r>
      <w:r>
        <w:rPr>
          <w:rFonts w:ascii="Times New Roman"/>
          <w:b w:val="false"/>
          <w:i w:val="false"/>
          <w:color w:val="000000"/>
          <w:sz w:val="28"/>
        </w:rPr>
        <w:t>Отделами аппарата ежеквартально представляется информация о ходе реализации квартальных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области, руководителя аппарата, его заместителей информация по исполнению отделами ежеквартальных планов может предоставляться в иные сроки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Организационно-инспекторским отделом аппарата ежемесячно, к 20 числу, на основе предложений заместителей акима области, руководителей отделов аппарата, исполнительных органов, финансируемых из областного бюджета (далее – управления) и территориальных подразделений центральных государственных органов (далее – ТП ЦГО) составляется сетевой график работы акима области с перечнем совещаний и мероприятий на предстоящий месяц.</w:t>
      </w:r>
      <w:r>
        <w:br/>
      </w:r>
      <w:r>
        <w:rPr>
          <w:rFonts w:ascii="Times New Roman"/>
          <w:b w:val="false"/>
          <w:i w:val="false"/>
          <w:color w:val="000000"/>
          <w:sz w:val="28"/>
        </w:rPr>
        <w:t>
      </w:t>
      </w:r>
      <w:r>
        <w:rPr>
          <w:rFonts w:ascii="Times New Roman"/>
          <w:b w:val="false"/>
          <w:i w:val="false"/>
          <w:color w:val="000000"/>
          <w:sz w:val="28"/>
        </w:rPr>
        <w:t xml:space="preserve">Аналогичные сетевые графики работы составляются заместителями акима области. </w:t>
      </w:r>
      <w:r>
        <w:br/>
      </w:r>
      <w:r>
        <w:rPr>
          <w:rFonts w:ascii="Times New Roman"/>
          <w:b w:val="false"/>
          <w:i w:val="false"/>
          <w:color w:val="000000"/>
          <w:sz w:val="28"/>
        </w:rPr>
        <w:t>
</w:t>
      </w:r>
    </w:p>
    <w:bookmarkStart w:name="z132" w:id="2"/>
    <w:p>
      <w:pPr>
        <w:spacing w:after="0"/>
        <w:ind w:left="0"/>
        <w:jc w:val="left"/>
      </w:pPr>
      <w:r>
        <w:rPr>
          <w:rFonts w:ascii="Times New Roman"/>
          <w:b/>
          <w:i w:val="false"/>
          <w:color w:val="000000"/>
        </w:rPr>
        <w:t xml:space="preserve"> 3. Порядок планирования, подготовки и проведения заседаний акимата области, совещаний и других мероприятий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вопросов для рассмотрения на заседаниях акимата области составляется организационно-инспекторским отделом на календарный год не позднее чем за пятнадцать дней до начала года по предложениям акима области, его заместителей, руководителя аппарата, руководителей управлений, руководителей ТП ЦГО,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области, согласовывается заместителями акима области и утверждается распоряжением акима области. Утвержденный перечень рассылается работником отдела контроля и документационного обеспечения аппарата всем заинтересованным государственным органам. </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области.</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областных совещаний, упорядочения взаимодействия с акимами городов и районов определить:</w:t>
      </w:r>
      <w:r>
        <w:br/>
      </w:r>
      <w:r>
        <w:rPr>
          <w:rFonts w:ascii="Times New Roman"/>
          <w:b w:val="false"/>
          <w:i w:val="false"/>
          <w:color w:val="000000"/>
          <w:sz w:val="28"/>
        </w:rPr>
        <w:t>
      </w:t>
      </w:r>
      <w:r>
        <w:rPr>
          <w:rFonts w:ascii="Times New Roman"/>
          <w:b w:val="false"/>
          <w:i w:val="false"/>
          <w:color w:val="000000"/>
          <w:sz w:val="28"/>
        </w:rPr>
        <w:t>понедельник – днем проведения аппаратных совещаний под председательством акима области;</w:t>
      </w:r>
      <w:r>
        <w:br/>
      </w:r>
      <w:r>
        <w:rPr>
          <w:rFonts w:ascii="Times New Roman"/>
          <w:b w:val="false"/>
          <w:i w:val="false"/>
          <w:color w:val="000000"/>
          <w:sz w:val="28"/>
        </w:rPr>
        <w:t>
      </w:t>
      </w:r>
      <w:r>
        <w:rPr>
          <w:rFonts w:ascii="Times New Roman"/>
          <w:b w:val="false"/>
          <w:i w:val="false"/>
          <w:color w:val="000000"/>
          <w:sz w:val="28"/>
        </w:rPr>
        <w:t xml:space="preserve">вторник – участие в республиканских совещаниях в селекторном режиме; </w:t>
      </w:r>
      <w:r>
        <w:br/>
      </w:r>
      <w:r>
        <w:rPr>
          <w:rFonts w:ascii="Times New Roman"/>
          <w:b w:val="false"/>
          <w:i w:val="false"/>
          <w:color w:val="000000"/>
          <w:sz w:val="28"/>
        </w:rPr>
        <w:t>
      </w:t>
      </w:r>
      <w:r>
        <w:rPr>
          <w:rFonts w:ascii="Times New Roman"/>
          <w:b w:val="false"/>
          <w:i w:val="false"/>
          <w:color w:val="000000"/>
          <w:sz w:val="28"/>
        </w:rPr>
        <w:t xml:space="preserve">среда - днем проведения заседаний областного акимата, совещаний заместителями акима области. </w:t>
      </w:r>
      <w:r>
        <w:br/>
      </w:r>
      <w:r>
        <w:rPr>
          <w:rFonts w:ascii="Times New Roman"/>
          <w:b w:val="false"/>
          <w:i w:val="false"/>
          <w:color w:val="000000"/>
          <w:sz w:val="28"/>
        </w:rPr>
        <w:t>
      </w:t>
      </w:r>
      <w:r>
        <w:rPr>
          <w:rFonts w:ascii="Times New Roman"/>
          <w:b w:val="false"/>
          <w:i w:val="false"/>
          <w:color w:val="000000"/>
          <w:sz w:val="28"/>
        </w:rPr>
        <w:t>четверг-пятница – днями выездов акима области, заместителей акима области в регионы.</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области, либо по согласованию с ним.</w:t>
      </w:r>
      <w:r>
        <w:br/>
      </w:r>
      <w:r>
        <w:rPr>
          <w:rFonts w:ascii="Times New Roman"/>
          <w:b w:val="false"/>
          <w:i w:val="false"/>
          <w:color w:val="000000"/>
          <w:sz w:val="28"/>
        </w:rPr>
        <w:t>
      </w:t>
      </w:r>
      <w:r>
        <w:rPr>
          <w:rFonts w:ascii="Times New Roman"/>
          <w:b w:val="false"/>
          <w:i w:val="false"/>
          <w:color w:val="000000"/>
          <w:sz w:val="28"/>
        </w:rPr>
        <w:t>10. Участие акимов городов и районов на областных совещаниях и мероприятиях осуществляются только по согласованию с акимом области. Приглашение подписывается руководителем аппарата акима области.</w:t>
      </w:r>
      <w:r>
        <w:br/>
      </w:r>
      <w:r>
        <w:rPr>
          <w:rFonts w:ascii="Times New Roman"/>
          <w:b w:val="false"/>
          <w:i w:val="false"/>
          <w:color w:val="000000"/>
          <w:sz w:val="28"/>
        </w:rPr>
        <w:t>
      </w:t>
      </w:r>
      <w:r>
        <w:rPr>
          <w:rFonts w:ascii="Times New Roman"/>
          <w:b w:val="false"/>
          <w:i w:val="false"/>
          <w:color w:val="000000"/>
          <w:sz w:val="28"/>
        </w:rPr>
        <w:t xml:space="preserve">11. Организация официальных мероприятий с участием акима области, под руководством заместителей акима области, курирующих вопрос, руководителя аппарата, с участием заинтересованных государственных органов области осуществляется отделами аппарата, управлениями, ответственными за проведение данного мероприятия. </w:t>
      </w:r>
      <w:r>
        <w:br/>
      </w:r>
      <w:r>
        <w:rPr>
          <w:rFonts w:ascii="Times New Roman"/>
          <w:b w:val="false"/>
          <w:i w:val="false"/>
          <w:color w:val="000000"/>
          <w:sz w:val="28"/>
        </w:rPr>
        <w:t>
      </w:t>
      </w:r>
      <w:r>
        <w:rPr>
          <w:rFonts w:ascii="Times New Roman"/>
          <w:b w:val="false"/>
          <w:i w:val="false"/>
          <w:color w:val="000000"/>
          <w:sz w:val="28"/>
        </w:rPr>
        <w:t xml:space="preserve">12. Совещания, заседания и другие мероприятия, проводимые аппаратом акима области, являются открытыми и ведутся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13. По инициативе акима области, заместителей акима области, руководителя аппарата совещания, заседания и другие мероприятия, проводимые областным акиматом, аппаратом акима области, могут быть объявлены закрытыми. </w:t>
      </w:r>
      <w:r>
        <w:br/>
      </w:r>
      <w:r>
        <w:rPr>
          <w:rFonts w:ascii="Times New Roman"/>
          <w:b w:val="false"/>
          <w:i w:val="false"/>
          <w:color w:val="000000"/>
          <w:sz w:val="28"/>
        </w:rPr>
        <w:t>
      </w:t>
      </w:r>
      <w:r>
        <w:rPr>
          <w:rFonts w:ascii="Times New Roman"/>
          <w:b w:val="false"/>
          <w:i w:val="false"/>
          <w:color w:val="000000"/>
          <w:sz w:val="28"/>
        </w:rPr>
        <w:t xml:space="preserve">14. Совещания, заседания, встречи и другие мероприятия областного уровня проводит аким области, либо при его отсутствии должностное лицо, исполняющее обязанности акима области. В отдельных случаях, при рассмотрении отраслевых вопросов, возможно проведение областных мероприятий под руководством заместителей акима области, курирующих вопрос в соответствии с распределением обязанностей. </w:t>
      </w:r>
      <w:r>
        <w:br/>
      </w:r>
      <w:r>
        <w:rPr>
          <w:rFonts w:ascii="Times New Roman"/>
          <w:b w:val="false"/>
          <w:i w:val="false"/>
          <w:color w:val="000000"/>
          <w:sz w:val="28"/>
        </w:rPr>
        <w:t>
      </w:t>
      </w:r>
      <w:r>
        <w:rPr>
          <w:rFonts w:ascii="Times New Roman"/>
          <w:b w:val="false"/>
          <w:i w:val="false"/>
          <w:color w:val="000000"/>
          <w:sz w:val="28"/>
        </w:rPr>
        <w:t>15. При необходимости совещания, заседания и другие мероприятия проводятся в режиме аудио/видеоконференции (далее - ВКС) в следующем порядке:</w:t>
      </w:r>
      <w:r>
        <w:br/>
      </w:r>
      <w:r>
        <w:rPr>
          <w:rFonts w:ascii="Times New Roman"/>
          <w:b w:val="false"/>
          <w:i w:val="false"/>
          <w:color w:val="000000"/>
          <w:sz w:val="28"/>
        </w:rPr>
        <w:t>
      </w:t>
      </w:r>
      <w:r>
        <w:rPr>
          <w:rFonts w:ascii="Times New Roman"/>
          <w:b w:val="false"/>
          <w:i w:val="false"/>
          <w:color w:val="000000"/>
          <w:sz w:val="28"/>
        </w:rPr>
        <w:t>отдел аппарата, ответственный за проведение совещания:</w:t>
      </w:r>
      <w:r>
        <w:br/>
      </w:r>
      <w:r>
        <w:rPr>
          <w:rFonts w:ascii="Times New Roman"/>
          <w:b w:val="false"/>
          <w:i w:val="false"/>
          <w:color w:val="000000"/>
          <w:sz w:val="28"/>
        </w:rPr>
        <w:t>
      </w:t>
      </w:r>
      <w:r>
        <w:rPr>
          <w:rFonts w:ascii="Times New Roman"/>
          <w:b w:val="false"/>
          <w:i w:val="false"/>
          <w:color w:val="000000"/>
          <w:sz w:val="28"/>
        </w:rPr>
        <w:t>извещает о планируемых совещаниях и иных мероприятиях в режиме ВКС всех участников, а также специалистов, ответственных за поддержку ВКС, не позднее, чем за 1 сутки до начала совещания;</w:t>
      </w:r>
      <w:r>
        <w:br/>
      </w:r>
      <w:r>
        <w:rPr>
          <w:rFonts w:ascii="Times New Roman"/>
          <w:b w:val="false"/>
          <w:i w:val="false"/>
          <w:color w:val="000000"/>
          <w:sz w:val="28"/>
        </w:rPr>
        <w:t>
      </w:t>
      </w:r>
      <w:r>
        <w:rPr>
          <w:rFonts w:ascii="Times New Roman"/>
          <w:b w:val="false"/>
          <w:i w:val="false"/>
          <w:color w:val="000000"/>
          <w:sz w:val="28"/>
        </w:rPr>
        <w:t>определяет состав участников ВКС.</w:t>
      </w:r>
      <w:r>
        <w:br/>
      </w:r>
      <w:r>
        <w:rPr>
          <w:rFonts w:ascii="Times New Roman"/>
          <w:b w:val="false"/>
          <w:i w:val="false"/>
          <w:color w:val="000000"/>
          <w:sz w:val="28"/>
        </w:rPr>
        <w:t>
      </w:t>
      </w:r>
      <w:r>
        <w:rPr>
          <w:rFonts w:ascii="Times New Roman"/>
          <w:b w:val="false"/>
          <w:i w:val="false"/>
          <w:color w:val="000000"/>
          <w:sz w:val="28"/>
        </w:rPr>
        <w:t>16. Специалисты коммунального государственного учреждения "Управление делами акима Восточно-Казахстанской области" аппарата акима Восточно-Казахстанской области (далее – Управление делами), ответственные за поддержку ВКС:</w:t>
      </w:r>
      <w:r>
        <w:br/>
      </w:r>
      <w:r>
        <w:rPr>
          <w:rFonts w:ascii="Times New Roman"/>
          <w:b w:val="false"/>
          <w:i w:val="false"/>
          <w:color w:val="000000"/>
          <w:sz w:val="28"/>
        </w:rPr>
        <w:t>
      </w:t>
      </w:r>
      <w:r>
        <w:rPr>
          <w:rFonts w:ascii="Times New Roman"/>
          <w:b w:val="false"/>
          <w:i w:val="false"/>
          <w:color w:val="000000"/>
          <w:sz w:val="28"/>
        </w:rPr>
        <w:t>устанавливают и настраивают необходимую аппаратуру для проведения ВКС;</w:t>
      </w:r>
      <w:r>
        <w:br/>
      </w:r>
      <w:r>
        <w:rPr>
          <w:rFonts w:ascii="Times New Roman"/>
          <w:b w:val="false"/>
          <w:i w:val="false"/>
          <w:color w:val="000000"/>
          <w:sz w:val="28"/>
        </w:rPr>
        <w:t>
      </w:t>
      </w:r>
      <w:r>
        <w:rPr>
          <w:rFonts w:ascii="Times New Roman"/>
          <w:b w:val="false"/>
          <w:i w:val="false"/>
          <w:color w:val="000000"/>
          <w:sz w:val="28"/>
        </w:rPr>
        <w:t>направляют по электронной почте необходимые интернет-ссылки, имя пользователя и пароль для подключения к ВКС;</w:t>
      </w:r>
      <w:r>
        <w:br/>
      </w:r>
      <w:r>
        <w:rPr>
          <w:rFonts w:ascii="Times New Roman"/>
          <w:b w:val="false"/>
          <w:i w:val="false"/>
          <w:color w:val="000000"/>
          <w:sz w:val="28"/>
        </w:rPr>
        <w:t>
      </w:t>
      </w:r>
      <w:r>
        <w:rPr>
          <w:rFonts w:ascii="Times New Roman"/>
          <w:b w:val="false"/>
          <w:i w:val="false"/>
          <w:color w:val="000000"/>
          <w:sz w:val="28"/>
        </w:rPr>
        <w:t>проводят предварительное тестирование аудио- и видеосигнала с участниками ВКС за 1 час до начала совещания, иного мероприятия, если другой срок не оговорен дополнительно.</w:t>
      </w:r>
      <w:r>
        <w:br/>
      </w:r>
      <w:r>
        <w:rPr>
          <w:rFonts w:ascii="Times New Roman"/>
          <w:b w:val="false"/>
          <w:i w:val="false"/>
          <w:color w:val="000000"/>
          <w:sz w:val="28"/>
        </w:rPr>
        <w:t>
      </w:t>
      </w:r>
      <w:r>
        <w:rPr>
          <w:rFonts w:ascii="Times New Roman"/>
          <w:b w:val="false"/>
          <w:i w:val="false"/>
          <w:color w:val="000000"/>
          <w:sz w:val="28"/>
        </w:rPr>
        <w:t xml:space="preserve">Телефоны дозвона на совещание, иное мероприятие в режиме ВКС участники обязаны сообщить посредством программы мгновенного обмена сообщениями (аккаунт gmail), созданного и установленного в каждом аппарате акима района, города областного значения не позднее, чем за 1 час до начала мероприятия. После начала тестирования телефоны дозвона не изменяются. </w:t>
      </w:r>
      <w:r>
        <w:br/>
      </w:r>
      <w:r>
        <w:rPr>
          <w:rFonts w:ascii="Times New Roman"/>
          <w:b w:val="false"/>
          <w:i w:val="false"/>
          <w:color w:val="000000"/>
          <w:sz w:val="28"/>
        </w:rPr>
        <w:t>
      </w:t>
      </w:r>
      <w:r>
        <w:rPr>
          <w:rFonts w:ascii="Times New Roman"/>
          <w:b w:val="false"/>
          <w:i w:val="false"/>
          <w:color w:val="000000"/>
          <w:sz w:val="28"/>
        </w:rPr>
        <w:t xml:space="preserve">17. Резервирование залов заседаний в здании аппарата производится путем подачи письменной заявки на имя руководителя аппарата акима области и координируется административным отделом аппарата. </w:t>
      </w:r>
      <w:r>
        <w:br/>
      </w:r>
      <w:r>
        <w:rPr>
          <w:rFonts w:ascii="Times New Roman"/>
          <w:b w:val="false"/>
          <w:i w:val="false"/>
          <w:color w:val="000000"/>
          <w:sz w:val="28"/>
        </w:rPr>
        <w:t>
      </w:t>
      </w:r>
      <w:r>
        <w:rPr>
          <w:rFonts w:ascii="Times New Roman"/>
          <w:b w:val="false"/>
          <w:i w:val="false"/>
          <w:color w:val="000000"/>
          <w:sz w:val="28"/>
        </w:rPr>
        <w:t>Руководитель административного отдела аппарата совместно с ответственными работниками Управления делами обеспечивает подготовку залов для проведения мероприятий.</w:t>
      </w:r>
      <w:r>
        <w:br/>
      </w:r>
      <w:r>
        <w:rPr>
          <w:rFonts w:ascii="Times New Roman"/>
          <w:b w:val="false"/>
          <w:i w:val="false"/>
          <w:color w:val="000000"/>
          <w:sz w:val="28"/>
        </w:rPr>
        <w:t>
      </w:t>
      </w:r>
      <w:r>
        <w:rPr>
          <w:rFonts w:ascii="Times New Roman"/>
          <w:b w:val="false"/>
          <w:i w:val="false"/>
          <w:color w:val="000000"/>
          <w:sz w:val="28"/>
        </w:rPr>
        <w:t>18. Отделами аппарата, ответственными за проведение областных мероприятий, совместно с заинтересованными государственными органами, не позднее, чем за 4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области и руководителем аппарата, либо его заместителями. Список незамедлительно,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управлений, в компетенцию которых входят вопросы, включенные в повестку дня мероприятия.</w:t>
      </w:r>
      <w:r>
        <w:br/>
      </w:r>
      <w:r>
        <w:rPr>
          <w:rFonts w:ascii="Times New Roman"/>
          <w:b w:val="false"/>
          <w:i w:val="false"/>
          <w:color w:val="000000"/>
          <w:sz w:val="28"/>
        </w:rPr>
        <w:t>
      </w:t>
      </w:r>
      <w:r>
        <w:rPr>
          <w:rFonts w:ascii="Times New Roman"/>
          <w:b w:val="false"/>
          <w:i w:val="false"/>
          <w:color w:val="000000"/>
          <w:sz w:val="28"/>
        </w:rPr>
        <w:t>19. Участие приглашенных обеспечивается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аппарата, ответственный за проведение мероприятия. В случаях, когда мероприятия проводятся в экстренном порядке, материалы могут вноситься в день его проведения. </w:t>
      </w:r>
      <w:r>
        <w:br/>
      </w:r>
      <w:r>
        <w:rPr>
          <w:rFonts w:ascii="Times New Roman"/>
          <w:b w:val="false"/>
          <w:i w:val="false"/>
          <w:color w:val="000000"/>
          <w:sz w:val="28"/>
        </w:rPr>
        <w:t>
      </w:t>
      </w:r>
      <w:r>
        <w:rPr>
          <w:rFonts w:ascii="Times New Roman"/>
          <w:b w:val="false"/>
          <w:i w:val="false"/>
          <w:color w:val="000000"/>
          <w:sz w:val="28"/>
        </w:rPr>
        <w:t xml:space="preserve">20. Материалы к мероприятиям сводятся соответствующим отделом аппарата и не позднее, чем за 2 рабочих дня до проведения передаются руководителю аппарата акима области. </w:t>
      </w:r>
      <w:r>
        <w:br/>
      </w:r>
      <w:r>
        <w:rPr>
          <w:rFonts w:ascii="Times New Roman"/>
          <w:b w:val="false"/>
          <w:i w:val="false"/>
          <w:color w:val="000000"/>
          <w:sz w:val="28"/>
        </w:rPr>
        <w:t>
      </w:t>
      </w:r>
      <w:r>
        <w:rPr>
          <w:rFonts w:ascii="Times New Roman"/>
          <w:b w:val="false"/>
          <w:i w:val="false"/>
          <w:color w:val="000000"/>
          <w:sz w:val="28"/>
        </w:rPr>
        <w:t xml:space="preserve">21. В случае несвоевременного представления материалов, а также представления их не в полном объеме и некачественно проработанными участниками областных мероприятий, отделом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области.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данных государственных органов, а также заместители акима области, курирующие соответствующий государственный орган. </w:t>
      </w:r>
      <w:r>
        <w:br/>
      </w:r>
      <w:r>
        <w:rPr>
          <w:rFonts w:ascii="Times New Roman"/>
          <w:b w:val="false"/>
          <w:i w:val="false"/>
          <w:color w:val="000000"/>
          <w:sz w:val="28"/>
        </w:rPr>
        <w:t>
      </w:t>
      </w:r>
      <w:r>
        <w:rPr>
          <w:rFonts w:ascii="Times New Roman"/>
          <w:b w:val="false"/>
          <w:i w:val="false"/>
          <w:color w:val="000000"/>
          <w:sz w:val="28"/>
        </w:rPr>
        <w:t>22. Сводные материалы на государственном и русском языках по проведению областных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 xml:space="preserve">3) справки, информационные (аналитические) материалы, презентации, сравнительные данные (в табличных формах) по рассматриваемым вопросам; </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К сводным материалам по проведению областных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 xml:space="preserve">23.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 </w:t>
      </w:r>
      <w:r>
        <w:br/>
      </w:r>
      <w:r>
        <w:rPr>
          <w:rFonts w:ascii="Times New Roman"/>
          <w:b w:val="false"/>
          <w:i w:val="false"/>
          <w:color w:val="000000"/>
          <w:sz w:val="28"/>
        </w:rPr>
        <w:t>
      </w:t>
      </w:r>
      <w:r>
        <w:rPr>
          <w:rFonts w:ascii="Times New Roman"/>
          <w:b w:val="false"/>
          <w:i w:val="false"/>
          <w:color w:val="000000"/>
          <w:sz w:val="28"/>
        </w:rPr>
        <w:t>24.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наличие напитков, письменных принадлежностей, надлежащего освещения и кондиционирования и т.п.) осуществляет административный отдел аппарата совместно с Управлением делами.</w:t>
      </w:r>
      <w:r>
        <w:br/>
      </w:r>
      <w:r>
        <w:rPr>
          <w:rFonts w:ascii="Times New Roman"/>
          <w:b w:val="false"/>
          <w:i w:val="false"/>
          <w:color w:val="000000"/>
          <w:sz w:val="28"/>
        </w:rPr>
        <w:t>
      </w:t>
      </w:r>
      <w:r>
        <w:rPr>
          <w:rFonts w:ascii="Times New Roman"/>
          <w:b w:val="false"/>
          <w:i w:val="false"/>
          <w:color w:val="000000"/>
          <w:sz w:val="28"/>
        </w:rPr>
        <w:t xml:space="preserve">25. Отдел аппарата, ответственный за проведение мероприятия, совместно с заинтересованными государственными органами, отделом контроля и документационного обеспечения организуют регистрацию участников. Регистрация участников совещания, иного областного мероприятия начинается не менее чем за 30 минут до начала заседания, а при расширенных заседаниях - за 1 час до начала заседания. </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26. Протоколы совещаний, иных мероприятий с участием акима области ведутся сектором контроля отдела контроля и документационного обеспечения аппарата, протоколы выездных мероприятий с участием акима области ведутся помощником акима области.</w:t>
      </w:r>
      <w:r>
        <w:br/>
      </w:r>
      <w:r>
        <w:rPr>
          <w:rFonts w:ascii="Times New Roman"/>
          <w:b w:val="false"/>
          <w:i w:val="false"/>
          <w:color w:val="000000"/>
          <w:sz w:val="28"/>
        </w:rPr>
        <w:t>
      </w:t>
      </w:r>
      <w:r>
        <w:rPr>
          <w:rFonts w:ascii="Times New Roman"/>
          <w:b w:val="false"/>
          <w:i w:val="false"/>
          <w:color w:val="000000"/>
          <w:sz w:val="28"/>
        </w:rPr>
        <w:t xml:space="preserve">В протоколе фиксируются рассматриваемые вопросы, лица, участвовавшие в обсуждении, поручения. </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Тексты докладов на государственном и русском языках заблаговременно представляются для синхронного перевода в отдел контроля и документационного обеспечения, не позднее, чем за два часа до начала мероприятия. </w:t>
      </w:r>
      <w:r>
        <w:br/>
      </w:r>
      <w:r>
        <w:rPr>
          <w:rFonts w:ascii="Times New Roman"/>
          <w:b w:val="false"/>
          <w:i w:val="false"/>
          <w:color w:val="000000"/>
          <w:sz w:val="28"/>
        </w:rPr>
        <w:t>
      </w:t>
      </w:r>
      <w:r>
        <w:rPr>
          <w:rFonts w:ascii="Times New Roman"/>
          <w:b w:val="false"/>
          <w:i w:val="false"/>
          <w:color w:val="000000"/>
          <w:sz w:val="28"/>
        </w:rPr>
        <w:t xml:space="preserve">27. Протокол оформляется в течение двух рабочих дней со дня проведения совещания, иного мероприятия. </w:t>
      </w:r>
      <w:r>
        <w:br/>
      </w:r>
      <w:r>
        <w:rPr>
          <w:rFonts w:ascii="Times New Roman"/>
          <w:b w:val="false"/>
          <w:i w:val="false"/>
          <w:color w:val="000000"/>
          <w:sz w:val="28"/>
        </w:rPr>
        <w:t>
      </w:t>
      </w:r>
      <w:r>
        <w:rPr>
          <w:rFonts w:ascii="Times New Roman"/>
          <w:b w:val="false"/>
          <w:i w:val="false"/>
          <w:color w:val="000000"/>
          <w:sz w:val="28"/>
        </w:rPr>
        <w:t>28. Протоколы направляются работником сектора контроля отдела контроля и документационного обеспечения через раздел "Учет поручений" государственным органам,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областных мероприятий с участием акима области, берутся на контроль сектором контроля отдела контроля и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29.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30.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 xml:space="preserve">31. Пресс-служба аппарата заблаговременно осуществляет рассылку пресс-релизов по областным мероприятиям в средства массовой информации (далее – СМИ). </w:t>
      </w:r>
      <w:r>
        <w:br/>
      </w:r>
      <w:r>
        <w:rPr>
          <w:rFonts w:ascii="Times New Roman"/>
          <w:b w:val="false"/>
          <w:i w:val="false"/>
          <w:color w:val="000000"/>
          <w:sz w:val="28"/>
        </w:rPr>
        <w:t>
      </w:t>
      </w:r>
      <w:r>
        <w:rPr>
          <w:rFonts w:ascii="Times New Roman"/>
          <w:b w:val="false"/>
          <w:i w:val="false"/>
          <w:color w:val="000000"/>
          <w:sz w:val="28"/>
        </w:rPr>
        <w:t>32.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184" w:id="3"/>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33.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 xml:space="preserve">34. Входящая корреспонденция, поступающая в аппарат на бумажном носителе, принимается отделом контроля и документационного обеспечения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 </w:t>
      </w:r>
      <w:r>
        <w:br/>
      </w:r>
      <w:r>
        <w:rPr>
          <w:rFonts w:ascii="Times New Roman"/>
          <w:b w:val="false"/>
          <w:i w:val="false"/>
          <w:color w:val="000000"/>
          <w:sz w:val="28"/>
        </w:rPr>
        <w:t>
      </w:t>
      </w:r>
      <w:r>
        <w:rPr>
          <w:rFonts w:ascii="Times New Roman"/>
          <w:b w:val="false"/>
          <w:i w:val="false"/>
          <w:color w:val="000000"/>
          <w:sz w:val="28"/>
        </w:rPr>
        <w:t xml:space="preserve">35.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 </w:t>
      </w:r>
      <w:r>
        <w:br/>
      </w:r>
      <w:r>
        <w:rPr>
          <w:rFonts w:ascii="Times New Roman"/>
          <w:b w:val="false"/>
          <w:i w:val="false"/>
          <w:color w:val="000000"/>
          <w:sz w:val="28"/>
        </w:rPr>
        <w:t>
      </w:t>
      </w:r>
      <w:r>
        <w:rPr>
          <w:rFonts w:ascii="Times New Roman"/>
          <w:b w:val="false"/>
          <w:i w:val="false"/>
          <w:color w:val="000000"/>
          <w:sz w:val="28"/>
        </w:rPr>
        <w:t xml:space="preserve">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36. Сотрудникам аппарата запрещается принимать документы, не зарегистрированные в отделе контроля и документационного обеспечения, и работать с ними, за исключением случаев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37. Сотрудник отдела контроля и документационного обеспечения перед вскрытием конвертов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 </w:t>
      </w:r>
      <w:r>
        <w:br/>
      </w:r>
      <w:r>
        <w:rPr>
          <w:rFonts w:ascii="Times New Roman"/>
          <w:b w:val="false"/>
          <w:i w:val="false"/>
          <w:color w:val="000000"/>
          <w:sz w:val="28"/>
        </w:rPr>
        <w:t>
      </w:t>
      </w:r>
      <w:r>
        <w:rPr>
          <w:rFonts w:ascii="Times New Roman"/>
          <w:b w:val="false"/>
          <w:i w:val="false"/>
          <w:color w:val="000000"/>
          <w:sz w:val="28"/>
        </w:rPr>
        <w:t xml:space="preserve">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контроля и документационного обеспечения, второй – вместе с документом передается по назначению, а третий – направляется отправителю. </w:t>
      </w:r>
      <w:r>
        <w:br/>
      </w:r>
      <w:r>
        <w:rPr>
          <w:rFonts w:ascii="Times New Roman"/>
          <w:b w:val="false"/>
          <w:i w:val="false"/>
          <w:color w:val="000000"/>
          <w:sz w:val="28"/>
        </w:rPr>
        <w:t>
      </w:t>
      </w:r>
      <w:r>
        <w:rPr>
          <w:rFonts w:ascii="Times New Roman"/>
          <w:b w:val="false"/>
          <w:i w:val="false"/>
          <w:color w:val="000000"/>
          <w:sz w:val="28"/>
        </w:rPr>
        <w:t xml:space="preserve">Неправильно адресованные и оформленные, ошибочно вложенные документы пересылаются по назначению или возвращаются отправителю. </w:t>
      </w:r>
      <w:r>
        <w:br/>
      </w:r>
      <w:r>
        <w:rPr>
          <w:rFonts w:ascii="Times New Roman"/>
          <w:b w:val="false"/>
          <w:i w:val="false"/>
          <w:color w:val="000000"/>
          <w:sz w:val="28"/>
        </w:rPr>
        <w:t>
      </w:t>
      </w:r>
      <w:r>
        <w:rPr>
          <w:rFonts w:ascii="Times New Roman"/>
          <w:b w:val="false"/>
          <w:i w:val="false"/>
          <w:color w:val="000000"/>
          <w:sz w:val="28"/>
        </w:rPr>
        <w:t xml:space="preserve">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 </w:t>
      </w:r>
      <w:r>
        <w:br/>
      </w:r>
      <w:r>
        <w:rPr>
          <w:rFonts w:ascii="Times New Roman"/>
          <w:b w:val="false"/>
          <w:i w:val="false"/>
          <w:color w:val="000000"/>
          <w:sz w:val="28"/>
        </w:rPr>
        <w:t>
      </w:t>
      </w:r>
      <w:r>
        <w:rPr>
          <w:rFonts w:ascii="Times New Roman"/>
          <w:b w:val="false"/>
          <w:i w:val="false"/>
          <w:color w:val="000000"/>
          <w:sz w:val="28"/>
        </w:rPr>
        <w:t xml:space="preserve">Вскрытию в отделе контроля и документационного обеспечения подлежат все конверты, за исключением конвертов с отметкой "Лично". </w:t>
      </w:r>
      <w:r>
        <w:br/>
      </w:r>
      <w:r>
        <w:rPr>
          <w:rFonts w:ascii="Times New Roman"/>
          <w:b w:val="false"/>
          <w:i w:val="false"/>
          <w:color w:val="000000"/>
          <w:sz w:val="28"/>
        </w:rPr>
        <w:t>
      </w:t>
      </w:r>
      <w:r>
        <w:rPr>
          <w:rFonts w:ascii="Times New Roman"/>
          <w:b w:val="false"/>
          <w:i w:val="false"/>
          <w:color w:val="000000"/>
          <w:sz w:val="28"/>
        </w:rPr>
        <w:t xml:space="preserve">38.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 </w:t>
      </w:r>
      <w:r>
        <w:br/>
      </w:r>
      <w:r>
        <w:rPr>
          <w:rFonts w:ascii="Times New Roman"/>
          <w:b w:val="false"/>
          <w:i w:val="false"/>
          <w:color w:val="000000"/>
          <w:sz w:val="28"/>
        </w:rPr>
        <w:t>
      </w:t>
      </w:r>
      <w:r>
        <w:rPr>
          <w:rFonts w:ascii="Times New Roman"/>
          <w:b w:val="false"/>
          <w:i w:val="false"/>
          <w:color w:val="000000"/>
          <w:sz w:val="28"/>
        </w:rPr>
        <w:t xml:space="preserve">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контроля и документационного обеспечения принимаются только те документы, дата которых совпадает с датой их сдачи в отдел контроля и документационного обеспечения (кроме иногородней корреспонденции, поступившей по почте, а также других государственных органов, неподотчетных акиму и акимату области).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Асанов С.А., тел. 26-42-42). </w:t>
      </w:r>
      <w:r>
        <w:br/>
      </w:r>
      <w:r>
        <w:rPr>
          <w:rFonts w:ascii="Times New Roman"/>
          <w:b w:val="false"/>
          <w:i w:val="false"/>
          <w:color w:val="000000"/>
          <w:sz w:val="28"/>
        </w:rPr>
        <w:t>
      </w:t>
      </w:r>
      <w:r>
        <w:rPr>
          <w:rFonts w:ascii="Times New Roman"/>
          <w:b w:val="false"/>
          <w:i w:val="false"/>
          <w:color w:val="000000"/>
          <w:sz w:val="28"/>
        </w:rPr>
        <w:t xml:space="preserve">При приеме электронных документов количество экземпляров не учитывается. </w:t>
      </w:r>
      <w:r>
        <w:br/>
      </w:r>
      <w:r>
        <w:rPr>
          <w:rFonts w:ascii="Times New Roman"/>
          <w:b w:val="false"/>
          <w:i w:val="false"/>
          <w:color w:val="000000"/>
          <w:sz w:val="28"/>
        </w:rPr>
        <w:t>
      </w:t>
      </w:r>
      <w:r>
        <w:rPr>
          <w:rFonts w:ascii="Times New Roman"/>
          <w:b w:val="false"/>
          <w:i w:val="false"/>
          <w:color w:val="000000"/>
          <w:sz w:val="28"/>
        </w:rPr>
        <w:t xml:space="preserve">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39.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 </w:t>
      </w:r>
      <w:r>
        <w:br/>
      </w:r>
      <w:r>
        <w:rPr>
          <w:rFonts w:ascii="Times New Roman"/>
          <w:b w:val="false"/>
          <w:i w:val="false"/>
          <w:color w:val="000000"/>
          <w:sz w:val="28"/>
        </w:rPr>
        <w:t>
      </w:t>
      </w:r>
      <w:r>
        <w:rPr>
          <w:rFonts w:ascii="Times New Roman"/>
          <w:b w:val="false"/>
          <w:i w:val="false"/>
          <w:color w:val="000000"/>
          <w:sz w:val="28"/>
        </w:rPr>
        <w:t xml:space="preserve">40. Не подлежат приему в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1) документы и приложения к ним, оформленные с нарушением установленных требований;</w:t>
      </w:r>
      <w:r>
        <w:br/>
      </w:r>
      <w:r>
        <w:rPr>
          <w:rFonts w:ascii="Times New Roman"/>
          <w:b w:val="false"/>
          <w:i w:val="false"/>
          <w:color w:val="000000"/>
          <w:sz w:val="28"/>
        </w:rPr>
        <w:t>
      </w:t>
      </w:r>
      <w:r>
        <w:rPr>
          <w:rFonts w:ascii="Times New Roman"/>
          <w:b w:val="false"/>
          <w:i w:val="false"/>
          <w:color w:val="000000"/>
          <w:sz w:val="28"/>
        </w:rPr>
        <w:t>2) документы, содержащие факсимиле, помарки и иные загрязнения, имеющие какие-либо повреждения, в том числе прошитые дыроколом, исполненные на черновиках и копиях бланков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3) неправильно адресованные (в том числе неправильно указанные названия государственных органов, должностей, фамилий, имен, отчеств руководителей государственных органов) письма. </w:t>
      </w:r>
      <w:r>
        <w:br/>
      </w:r>
      <w:r>
        <w:rPr>
          <w:rFonts w:ascii="Times New Roman"/>
          <w:b w:val="false"/>
          <w:i w:val="false"/>
          <w:color w:val="000000"/>
          <w:sz w:val="28"/>
        </w:rPr>
        <w:t>
      </w:t>
      </w:r>
      <w:r>
        <w:rPr>
          <w:rFonts w:ascii="Times New Roman"/>
          <w:b w:val="false"/>
          <w:i w:val="false"/>
          <w:color w:val="000000"/>
          <w:sz w:val="28"/>
        </w:rPr>
        <w:t>41. Вся корреспонденция, поступающая в аппарат, принимается в рабочие дни с 9.00 до 15.30 часов (с перерывом на обед с 13.00 до 14.30 часов) и регистрируется отделом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Документы (письма, информации и т.д.), направляемые на имя акима области, должны быть подписаны руководителями соответствующих государственных органов (акимами районов, городов областного значения, руководителями управлений). </w:t>
      </w:r>
      <w:r>
        <w:br/>
      </w:r>
      <w:r>
        <w:rPr>
          <w:rFonts w:ascii="Times New Roman"/>
          <w:b w:val="false"/>
          <w:i w:val="false"/>
          <w:color w:val="000000"/>
          <w:sz w:val="28"/>
        </w:rPr>
        <w:t>
      </w:t>
      </w:r>
      <w:r>
        <w:rPr>
          <w:rFonts w:ascii="Times New Roman"/>
          <w:b w:val="false"/>
          <w:i w:val="false"/>
          <w:color w:val="000000"/>
          <w:sz w:val="28"/>
        </w:rPr>
        <w:t>Сотрудник отдела контроля и документационного обеспечения предварительно делает разметку поступившей корреспонденции и распределяет по компетенции акима области, заместителей акима области, руководителя аппарата акима области и его заместителей.</w:t>
      </w:r>
      <w:r>
        <w:br/>
      </w:r>
      <w:r>
        <w:rPr>
          <w:rFonts w:ascii="Times New Roman"/>
          <w:b w:val="false"/>
          <w:i w:val="false"/>
          <w:color w:val="000000"/>
          <w:sz w:val="28"/>
        </w:rPr>
        <w:t>
      </w:t>
      </w:r>
      <w:r>
        <w:rPr>
          <w:rFonts w:ascii="Times New Roman"/>
          <w:b w:val="false"/>
          <w:i w:val="false"/>
          <w:color w:val="000000"/>
          <w:sz w:val="28"/>
        </w:rPr>
        <w:t xml:space="preserve">42. Служебная корреспонденция, принятая сотрудниками аппарата в силу служебной необходимости помимо отдела контроля и документационного обеспечения, должна незамедлительно передаваться в отдел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43. Регистрация входящей корреспонденции в бумажном варианте осуществляется отделом контроля и документационного обеспечения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 </w:t>
      </w:r>
      <w:r>
        <w:br/>
      </w:r>
      <w:r>
        <w:rPr>
          <w:rFonts w:ascii="Times New Roman"/>
          <w:b w:val="false"/>
          <w:i w:val="false"/>
          <w:color w:val="000000"/>
          <w:sz w:val="28"/>
        </w:rPr>
        <w:t>
      </w:t>
      </w:r>
      <w:r>
        <w:rPr>
          <w:rFonts w:ascii="Times New Roman"/>
          <w:b w:val="false"/>
          <w:i w:val="false"/>
          <w:color w:val="000000"/>
          <w:sz w:val="28"/>
        </w:rPr>
        <w:t xml:space="preserve">Документы должны быть оформлены в соответствии с Типовыми правилами документирования и управления документацией в государственных и негосударственных организациях,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декабря 2011 года № 1570 (далее – Типовые правила).</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 Domino Server" (далее –Система).</w:t>
      </w:r>
      <w:r>
        <w:br/>
      </w:r>
      <w:r>
        <w:rPr>
          <w:rFonts w:ascii="Times New Roman"/>
          <w:b w:val="false"/>
          <w:i w:val="false"/>
          <w:color w:val="000000"/>
          <w:sz w:val="28"/>
        </w:rPr>
        <w:t>
      </w:t>
      </w:r>
      <w:r>
        <w:rPr>
          <w:rFonts w:ascii="Times New Roman"/>
          <w:b w:val="false"/>
          <w:i w:val="false"/>
          <w:color w:val="000000"/>
          <w:sz w:val="28"/>
        </w:rPr>
        <w:t>44. Аким области дает поручения и налагает резолюции всем без исключения подразделениям областного акимата, нижестоящим акимам, иным заинтересованным государственным органам, а также отделам аппарата. Заместители акима области дают поручения и налагают резолюции акимам районов, городов областного значения, управлениям по курируемым вопросам в соответствии с распределением обязанностей. В случае, если требуется участие отделов аппарата, заместители акима области направляют соответствующее перепоручение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его заместители дают поручения и налагают резолюции в соответствии с курируемыми ими вопросами.</w:t>
      </w:r>
      <w:r>
        <w:br/>
      </w:r>
      <w:r>
        <w:rPr>
          <w:rFonts w:ascii="Times New Roman"/>
          <w:b w:val="false"/>
          <w:i w:val="false"/>
          <w:color w:val="000000"/>
          <w:sz w:val="28"/>
        </w:rPr>
        <w:t>
      </w:t>
      </w:r>
      <w:r>
        <w:rPr>
          <w:rFonts w:ascii="Times New Roman"/>
          <w:b w:val="false"/>
          <w:i w:val="false"/>
          <w:color w:val="000000"/>
          <w:sz w:val="28"/>
        </w:rPr>
        <w:t xml:space="preserve">Руководством входящая корреспонденция рассматривается в день поступления, а срочная - незамедлительно. </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 xml:space="preserve">45.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либо его помощник.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области (по согласованию), которые не подключены к ЕСЭДО, документ вместе с резолюцией направляется исполнителю электронной почтой либо нарочно. </w:t>
      </w:r>
      <w:r>
        <w:br/>
      </w:r>
      <w:r>
        <w:rPr>
          <w:rFonts w:ascii="Times New Roman"/>
          <w:b w:val="false"/>
          <w:i w:val="false"/>
          <w:color w:val="000000"/>
          <w:sz w:val="28"/>
        </w:rPr>
        <w:t>
      </w:t>
      </w:r>
      <w:r>
        <w:rPr>
          <w:rFonts w:ascii="Times New Roman"/>
          <w:b w:val="false"/>
          <w:i w:val="false"/>
          <w:color w:val="000000"/>
          <w:sz w:val="28"/>
        </w:rPr>
        <w:t xml:space="preserve">46. После исполнения документа ответственный специалист заполняет карточку исполнения в Системе для дальнейшего снятия с контроля отделом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 </w:t>
      </w:r>
      <w:r>
        <w:br/>
      </w:r>
      <w:r>
        <w:rPr>
          <w:rFonts w:ascii="Times New Roman"/>
          <w:b w:val="false"/>
          <w:i w:val="false"/>
          <w:color w:val="000000"/>
          <w:sz w:val="28"/>
        </w:rPr>
        <w:t>
      </w:t>
      </w:r>
      <w:r>
        <w:rPr>
          <w:rFonts w:ascii="Times New Roman"/>
          <w:b w:val="false"/>
          <w:i w:val="false"/>
          <w:color w:val="000000"/>
          <w:sz w:val="28"/>
        </w:rPr>
        <w:t xml:space="preserve">47.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 </w:t>
      </w:r>
      <w:r>
        <w:br/>
      </w:r>
      <w:r>
        <w:rPr>
          <w:rFonts w:ascii="Times New Roman"/>
          <w:b w:val="false"/>
          <w:i w:val="false"/>
          <w:color w:val="000000"/>
          <w:sz w:val="28"/>
        </w:rPr>
        <w:t>
      </w:t>
      </w:r>
      <w:r>
        <w:rPr>
          <w:rFonts w:ascii="Times New Roman"/>
          <w:b w:val="false"/>
          <w:i w:val="false"/>
          <w:color w:val="000000"/>
          <w:sz w:val="28"/>
        </w:rPr>
        <w:t xml:space="preserve">В этом случае в соответствующей карточке резолюции заносятся следующие данные: </w:t>
      </w:r>
      <w:r>
        <w:br/>
      </w:r>
      <w:r>
        <w:rPr>
          <w:rFonts w:ascii="Times New Roman"/>
          <w:b w:val="false"/>
          <w:i w:val="false"/>
          <w:color w:val="000000"/>
          <w:sz w:val="28"/>
        </w:rPr>
        <w:t>
      </w:t>
      </w:r>
      <w:r>
        <w:rPr>
          <w:rFonts w:ascii="Times New Roman"/>
          <w:b w:val="false"/>
          <w:i w:val="false"/>
          <w:color w:val="000000"/>
          <w:sz w:val="28"/>
        </w:rPr>
        <w:t>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 xml:space="preserve">сведения о перепоручении документа; </w:t>
      </w:r>
      <w:r>
        <w:br/>
      </w:r>
      <w:r>
        <w:rPr>
          <w:rFonts w:ascii="Times New Roman"/>
          <w:b w:val="false"/>
          <w:i w:val="false"/>
          <w:color w:val="000000"/>
          <w:sz w:val="28"/>
        </w:rPr>
        <w:t>
      </w:t>
      </w:r>
      <w:r>
        <w:rPr>
          <w:rFonts w:ascii="Times New Roman"/>
          <w:b w:val="false"/>
          <w:i w:val="false"/>
          <w:color w:val="000000"/>
          <w:sz w:val="28"/>
        </w:rPr>
        <w:t>должность и инициалы лица, продлившего срок исполнения документа.</w:t>
      </w:r>
      <w:r>
        <w:br/>
      </w:r>
      <w:r>
        <w:rPr>
          <w:rFonts w:ascii="Times New Roman"/>
          <w:b w:val="false"/>
          <w:i w:val="false"/>
          <w:color w:val="000000"/>
          <w:sz w:val="28"/>
        </w:rPr>
        <w:t>
      </w:t>
      </w:r>
      <w:r>
        <w:rPr>
          <w:rFonts w:ascii="Times New Roman"/>
          <w:b w:val="false"/>
          <w:i w:val="false"/>
          <w:color w:val="000000"/>
          <w:sz w:val="28"/>
        </w:rPr>
        <w:t>48.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принимают меры к сокращению документооборота,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49. Контроль за исполнением документов, направленных с резолюцией заместителей акима области внешним исполнителям (акиматам районов, городов областного значения, управлениям, иным государственным органам, государственным и негосударственным организациям), ведется главными инспекторами, специалистами организационно-инспекторского отдела, обеспечивающими деятельность заместителей акима области.</w:t>
      </w:r>
      <w:r>
        <w:br/>
      </w:r>
      <w:r>
        <w:rPr>
          <w:rFonts w:ascii="Times New Roman"/>
          <w:b w:val="false"/>
          <w:i w:val="false"/>
          <w:color w:val="000000"/>
          <w:sz w:val="28"/>
        </w:rPr>
        <w:t>
      </w:t>
      </w:r>
      <w:r>
        <w:rPr>
          <w:rFonts w:ascii="Times New Roman"/>
          <w:b w:val="false"/>
          <w:i w:val="false"/>
          <w:color w:val="000000"/>
          <w:sz w:val="28"/>
        </w:rPr>
        <w:t xml:space="preserve">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 </w:t>
      </w:r>
      <w:r>
        <w:br/>
      </w:r>
      <w:r>
        <w:rPr>
          <w:rFonts w:ascii="Times New Roman"/>
          <w:b w:val="false"/>
          <w:i w:val="false"/>
          <w:color w:val="000000"/>
          <w:sz w:val="28"/>
        </w:rPr>
        <w:t>
      </w:t>
      </w:r>
      <w:r>
        <w:rPr>
          <w:rFonts w:ascii="Times New Roman"/>
          <w:b w:val="false"/>
          <w:i w:val="false"/>
          <w:color w:val="000000"/>
          <w:sz w:val="28"/>
        </w:rPr>
        <w:t xml:space="preserve">Отдел контроля и документационного обеспечения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Руководитель отдела контроля и документационного обеспечения аппарата, главный инспектор сектора контроля данного отдела несут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r>
        <w:br/>
      </w:r>
      <w:r>
        <w:rPr>
          <w:rFonts w:ascii="Times New Roman"/>
          <w:b w:val="false"/>
          <w:i w:val="false"/>
          <w:color w:val="000000"/>
          <w:sz w:val="28"/>
        </w:rPr>
        <w:t>
      </w:t>
      </w:r>
      <w:r>
        <w:rPr>
          <w:rFonts w:ascii="Times New Roman"/>
          <w:b w:val="false"/>
          <w:i w:val="false"/>
          <w:color w:val="000000"/>
          <w:sz w:val="28"/>
        </w:rPr>
        <w:t>50.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 New Roman" через один межстрочный интервал. На имя Президента Республики Казахстан тексты печатается размером "16" шрифта "Arial" через 1,5 интервала.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 xml:space="preserve">51. Исходящие документы, направляемые в Администрацию Президента, Канцелярию Премьер-Министра Республики Казахстан, в центральные государственные органы, Парламент Республики Казахстан должны содержать следующие обязательные реквизиты: </w:t>
      </w:r>
      <w:r>
        <w:br/>
      </w:r>
      <w:r>
        <w:rPr>
          <w:rFonts w:ascii="Times New Roman"/>
          <w:b w:val="false"/>
          <w:i w:val="false"/>
          <w:color w:val="000000"/>
          <w:sz w:val="28"/>
        </w:rPr>
        <w:t>
      </w:t>
      </w:r>
      <w:r>
        <w:rPr>
          <w:rFonts w:ascii="Times New Roman"/>
          <w:b w:val="false"/>
          <w:i w:val="false"/>
          <w:color w:val="000000"/>
          <w:sz w:val="28"/>
        </w:rPr>
        <w:t xml:space="preserve">исходящий номер и дату; </w:t>
      </w:r>
      <w:r>
        <w:br/>
      </w:r>
      <w:r>
        <w:rPr>
          <w:rFonts w:ascii="Times New Roman"/>
          <w:b w:val="false"/>
          <w:i w:val="false"/>
          <w:color w:val="000000"/>
          <w:sz w:val="28"/>
        </w:rPr>
        <w:t>
      </w:t>
      </w:r>
      <w:r>
        <w:rPr>
          <w:rFonts w:ascii="Times New Roman"/>
          <w:b w:val="false"/>
          <w:i w:val="false"/>
          <w:color w:val="000000"/>
          <w:sz w:val="28"/>
        </w:rPr>
        <w:t xml:space="preserve">ссылку на соответствующие акты и поручения Президента, Администрации Президента, Парламента, Палат Парламента, Правительства и Премьер-Министра Республики Казахстан, его заместителей и Руководителя Канцелярии Премьер-Министра, </w:t>
      </w:r>
      <w:r>
        <w:br/>
      </w:r>
      <w:r>
        <w:rPr>
          <w:rFonts w:ascii="Times New Roman"/>
          <w:b w:val="false"/>
          <w:i w:val="false"/>
          <w:color w:val="000000"/>
          <w:sz w:val="28"/>
        </w:rPr>
        <w:t>
      </w:t>
      </w:r>
      <w:r>
        <w:rPr>
          <w:rFonts w:ascii="Times New Roman"/>
          <w:b w:val="false"/>
          <w:i w:val="false"/>
          <w:color w:val="000000"/>
          <w:sz w:val="28"/>
        </w:rPr>
        <w:t xml:space="preserve">в случае исполнения запроса - номер и дату запроса; </w:t>
      </w:r>
      <w:r>
        <w:br/>
      </w:r>
      <w:r>
        <w:rPr>
          <w:rFonts w:ascii="Times New Roman"/>
          <w:b w:val="false"/>
          <w:i w:val="false"/>
          <w:color w:val="000000"/>
          <w:sz w:val="28"/>
        </w:rPr>
        <w:t>
      </w:t>
      </w:r>
      <w:r>
        <w:rPr>
          <w:rFonts w:ascii="Times New Roman"/>
          <w:b w:val="false"/>
          <w:i w:val="false"/>
          <w:color w:val="000000"/>
          <w:sz w:val="28"/>
        </w:rPr>
        <w:t>в случае исполнения протокола или плана - номер пункта протокола или плана с прописанием его содержания,</w:t>
      </w:r>
      <w:r>
        <w:br/>
      </w:r>
      <w:r>
        <w:rPr>
          <w:rFonts w:ascii="Times New Roman"/>
          <w:b w:val="false"/>
          <w:i w:val="false"/>
          <w:color w:val="000000"/>
          <w:sz w:val="28"/>
        </w:rPr>
        <w:t>
      </w:t>
      </w:r>
      <w:r>
        <w:rPr>
          <w:rFonts w:ascii="Times New Roman"/>
          <w:b w:val="false"/>
          <w:i w:val="false"/>
          <w:color w:val="000000"/>
          <w:sz w:val="28"/>
        </w:rPr>
        <w:t>подпись акима области или должностного лица, исполняющего обязанности акима области;</w:t>
      </w:r>
      <w:r>
        <w:br/>
      </w:r>
      <w:r>
        <w:rPr>
          <w:rFonts w:ascii="Times New Roman"/>
          <w:b w:val="false"/>
          <w:i w:val="false"/>
          <w:color w:val="000000"/>
          <w:sz w:val="28"/>
        </w:rPr>
        <w:t>
      </w:t>
      </w:r>
      <w:r>
        <w:rPr>
          <w:rFonts w:ascii="Times New Roman"/>
          <w:b w:val="false"/>
          <w:i w:val="false"/>
          <w:color w:val="000000"/>
          <w:sz w:val="28"/>
        </w:rPr>
        <w:t xml:space="preserve">фамилию исполнителя и номер его телефона. </w:t>
      </w:r>
      <w:r>
        <w:br/>
      </w:r>
      <w:r>
        <w:rPr>
          <w:rFonts w:ascii="Times New Roman"/>
          <w:b w:val="false"/>
          <w:i w:val="false"/>
          <w:color w:val="000000"/>
          <w:sz w:val="28"/>
        </w:rPr>
        <w:t>
      </w:t>
      </w:r>
      <w:r>
        <w:rPr>
          <w:rFonts w:ascii="Times New Roman"/>
          <w:b w:val="false"/>
          <w:i w:val="false"/>
          <w:color w:val="000000"/>
          <w:sz w:val="28"/>
        </w:rPr>
        <w:t xml:space="preserve">Объем информации и других документов, направляемых в Администрацию Президента Республики Казахстан не должен превышать 3, а по крупным вопросам 5 страниц. Тексты документов должны быть изложены четко, последовательно, кратко. </w:t>
      </w:r>
      <w:r>
        <w:br/>
      </w:r>
      <w:r>
        <w:rPr>
          <w:rFonts w:ascii="Times New Roman"/>
          <w:b w:val="false"/>
          <w:i w:val="false"/>
          <w:color w:val="000000"/>
          <w:sz w:val="28"/>
        </w:rPr>
        <w:t>
      </w:t>
      </w:r>
      <w:r>
        <w:rPr>
          <w:rFonts w:ascii="Times New Roman"/>
          <w:b w:val="false"/>
          <w:i w:val="false"/>
          <w:color w:val="000000"/>
          <w:sz w:val="28"/>
        </w:rPr>
        <w:t xml:space="preserve">52. Исходящие служебные документы печатаются на бланках установленной формы. При переписке внутри аппарата бланки не используются. </w:t>
      </w:r>
      <w:r>
        <w:br/>
      </w:r>
      <w:r>
        <w:rPr>
          <w:rFonts w:ascii="Times New Roman"/>
          <w:b w:val="false"/>
          <w:i w:val="false"/>
          <w:color w:val="000000"/>
          <w:sz w:val="28"/>
        </w:rPr>
        <w:t>
      </w:t>
      </w:r>
      <w:r>
        <w:rPr>
          <w:rFonts w:ascii="Times New Roman"/>
          <w:b w:val="false"/>
          <w:i w:val="false"/>
          <w:color w:val="000000"/>
          <w:sz w:val="28"/>
        </w:rPr>
        <w:t>53.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w:t>
      </w:r>
      <w:r>
        <w:rPr>
          <w:rFonts w:ascii="Times New Roman"/>
          <w:b w:val="false"/>
          <w:i w:val="false"/>
          <w:color w:val="000000"/>
          <w:sz w:val="28"/>
        </w:rPr>
        <w:t>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акимам городов и районов).</w:t>
      </w:r>
      <w:r>
        <w:br/>
      </w:r>
      <w:r>
        <w:rPr>
          <w:rFonts w:ascii="Times New Roman"/>
          <w:b w:val="false"/>
          <w:i w:val="false"/>
          <w:color w:val="000000"/>
          <w:sz w:val="28"/>
        </w:rPr>
        <w:t>
      </w:t>
      </w:r>
      <w:r>
        <w:rPr>
          <w:rFonts w:ascii="Times New Roman"/>
          <w:b w:val="false"/>
          <w:i w:val="false"/>
          <w:color w:val="000000"/>
          <w:sz w:val="28"/>
        </w:rPr>
        <w:t xml:space="preserve">54. Исходящая корреспонденция, направляемая в Администрацию Президента Республики Казахстан, Канцелярию Премьер-Министра Республики Казахстан, визируется курирующим заместителем акима области, руководителем аппарата, отделом контроля и документационного обеспечения и подписывается только акимом области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Ответная корреспонденция в Администрацию Президента, Парламент и Канцелярию Премьер-Министра Республики Казахстан перед подписанием подлежит согласованию с отделами аппарата путем сбора подписей в листе согласования, согласно приложению 1 к настоящему регламенту. Ответы, направляемые в адрес Президента Республики Казахстан, Администрации Президента, Правительства и Канцелярии Премьер-Министра Республики Казахстан в обязательном порядке дублируются на бумажном носителе и направляются посредством фельдсвязи.</w:t>
      </w:r>
      <w:r>
        <w:br/>
      </w:r>
      <w:r>
        <w:rPr>
          <w:rFonts w:ascii="Times New Roman"/>
          <w:b w:val="false"/>
          <w:i w:val="false"/>
          <w:color w:val="000000"/>
          <w:sz w:val="28"/>
        </w:rPr>
        <w:t>
      </w:t>
      </w:r>
      <w:r>
        <w:rPr>
          <w:rFonts w:ascii="Times New Roman"/>
          <w:b w:val="false"/>
          <w:i w:val="false"/>
          <w:color w:val="000000"/>
          <w:sz w:val="28"/>
        </w:rPr>
        <w:t>Ответные документы по исполнению поручений, поступивших из Администрации Президента Республики Казахстан и Канцелярии Премьер-Министра Республики Казахстан, которые направляются для свода в адрес центральных государственных органов, являющихся ответственными исполнителями по данным поручениям, оформляются за подписью должностного лица уровня не ниже заместителя акима области,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55.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w:t>
      </w:r>
      <w:r>
        <w:br/>
      </w:r>
      <w:r>
        <w:rPr>
          <w:rFonts w:ascii="Times New Roman"/>
          <w:b w:val="false"/>
          <w:i w:val="false"/>
          <w:color w:val="000000"/>
          <w:sz w:val="28"/>
        </w:rPr>
        <w:t>
      </w:t>
      </w:r>
      <w:r>
        <w:rPr>
          <w:rFonts w:ascii="Times New Roman"/>
          <w:b w:val="false"/>
          <w:i w:val="false"/>
          <w:color w:val="000000"/>
          <w:sz w:val="28"/>
        </w:rPr>
        <w:t>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xml:space="preserve">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 марта 2014 года". </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индекс подписавшего должностного лица, затем через дробь указывается порядковый номер исходящего документа (например: 1/2075).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 Калиев А.А., тел. 26-42-42, AKaliev@akimvko.gov.kz).</w:t>
      </w:r>
      <w:r>
        <w:br/>
      </w:r>
      <w:r>
        <w:rPr>
          <w:rFonts w:ascii="Times New Roman"/>
          <w:b w:val="false"/>
          <w:i w:val="false"/>
          <w:color w:val="000000"/>
          <w:sz w:val="28"/>
        </w:rPr>
        <w:t>
      </w:t>
      </w:r>
      <w:r>
        <w:rPr>
          <w:rFonts w:ascii="Times New Roman"/>
          <w:b w:val="false"/>
          <w:i w:val="false"/>
          <w:color w:val="000000"/>
          <w:sz w:val="28"/>
        </w:rPr>
        <w:t>56.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области, его заместителями, руководителем аппарата, после подписи, телеграммы передаются для отправки в отдел контроля и документационного обеспечения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57. Отправка документов, минуя отдел контроля и документационного обеспечения, запрещается. В отделе контроля и документационного обеспечения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не позднее 2 рабочих дней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 xml:space="preserve">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 </w:t>
      </w:r>
      <w:r>
        <w:br/>
      </w:r>
      <w:r>
        <w:rPr>
          <w:rFonts w:ascii="Times New Roman"/>
          <w:b w:val="false"/>
          <w:i w:val="false"/>
          <w:color w:val="000000"/>
          <w:sz w:val="28"/>
        </w:rPr>
        <w:t>
      </w:t>
      </w:r>
      <w:r>
        <w:rPr>
          <w:rFonts w:ascii="Times New Roman"/>
          <w:b w:val="false"/>
          <w:i w:val="false"/>
          <w:color w:val="000000"/>
          <w:sz w:val="28"/>
        </w:rPr>
        <w:t>58. Ответственность за рассылку документов по неправильным адресам, указанным в документах исходящей корреспонденции, несут исполнители.</w:t>
      </w:r>
      <w:r>
        <w:br/>
      </w:r>
      <w:r>
        <w:rPr>
          <w:rFonts w:ascii="Times New Roman"/>
          <w:b w:val="false"/>
          <w:i w:val="false"/>
          <w:color w:val="000000"/>
          <w:sz w:val="28"/>
        </w:rPr>
        <w:t>
</w:t>
      </w:r>
    </w:p>
    <w:bookmarkStart w:name="z252" w:id="4"/>
    <w:p>
      <w:pPr>
        <w:spacing w:after="0"/>
        <w:ind w:left="0"/>
        <w:jc w:val="left"/>
      </w:pPr>
      <w:r>
        <w:rPr>
          <w:rFonts w:ascii="Times New Roman"/>
          <w:b/>
          <w:i w:val="false"/>
          <w:color w:val="000000"/>
        </w:rPr>
        <w:t xml:space="preserve"> 5. Организация работы "электронного акимата"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В аппарате создан и внедрен официальный сайт акима области www.akimvko.gov.kz в части создания информационной системы веб-портал "электронного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60. Содержательная часть web-сайта www.akimvko.gov.kz акима области должна соответствовать параметрам,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Методики оценки эффективности применения информационных технологий, утвержденной приказом Министра транспорта и коммуникаций Республики Казахстан 19 февраля 2014 года за № 137 (зарегистрирован в Реестре государственной регистрации нормативных правовых актов за номером 9194). </w:t>
      </w:r>
      <w:r>
        <w:br/>
      </w:r>
      <w:r>
        <w:rPr>
          <w:rFonts w:ascii="Times New Roman"/>
          <w:b w:val="false"/>
          <w:i w:val="false"/>
          <w:color w:val="000000"/>
          <w:sz w:val="28"/>
        </w:rPr>
        <w:t>
      </w:t>
      </w:r>
      <w:r>
        <w:rPr>
          <w:rFonts w:ascii="Times New Roman"/>
          <w:b w:val="false"/>
          <w:i w:val="false"/>
          <w:color w:val="000000"/>
          <w:sz w:val="28"/>
        </w:rPr>
        <w:t>61. В целях реализации требований к оформлению и поддержания целостности дизайна web-сайта www.akimvko.gov.kz информация предоставляется государственными органами в отдел информационных технологий и мониторинга государственных услуг аппарата в электронном виде (электронная почта, флэш-носители)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62. Официальным адресом электронной почты аппарата является адрес: chancellery@akimvko.gov.kz.</w:t>
      </w:r>
      <w:r>
        <w:br/>
      </w:r>
      <w:r>
        <w:rPr>
          <w:rFonts w:ascii="Times New Roman"/>
          <w:b w:val="false"/>
          <w:i w:val="false"/>
          <w:color w:val="000000"/>
          <w:sz w:val="28"/>
        </w:rPr>
        <w:t>
      </w:t>
      </w:r>
      <w:r>
        <w:rPr>
          <w:rFonts w:ascii="Times New Roman"/>
          <w:b w:val="false"/>
          <w:i w:val="false"/>
          <w:color w:val="000000"/>
          <w:sz w:val="28"/>
        </w:rPr>
        <w:t>63.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64. Управления, аппараты акимов районов и городов областного значения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 xml:space="preserve">65. Все передаваемые по электронной почте файлы должны пройти проверку антивирусными программными средствами, установленными на компьютере отправителя. Ответственность за ненадлежащую подготовку информации к передаче по электронной почте и за ее содержание несет отправитель. Запрещается рассылка электронных писем, содержащих рекламную информацию, просьбу о многократной пересылке текста письма. </w:t>
      </w:r>
      <w:r>
        <w:br/>
      </w:r>
      <w:r>
        <w:rPr>
          <w:rFonts w:ascii="Times New Roman"/>
          <w:b w:val="false"/>
          <w:i w:val="false"/>
          <w:color w:val="000000"/>
          <w:sz w:val="28"/>
        </w:rPr>
        <w:t>
</w:t>
      </w:r>
    </w:p>
    <w:bookmarkStart w:name="z260" w:id="5"/>
    <w:p>
      <w:pPr>
        <w:spacing w:after="0"/>
        <w:ind w:left="0"/>
        <w:jc w:val="left"/>
      </w:pPr>
      <w:r>
        <w:rPr>
          <w:rFonts w:ascii="Times New Roman"/>
          <w:b/>
          <w:i w:val="false"/>
          <w:color w:val="000000"/>
        </w:rPr>
        <w:t xml:space="preserve"> 6. Порядок рассмотрения обращений физических и юридических лиц и контроль за их исполнением</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Работа с обращениями физических и юридических лиц организуется отделом контроля и документационного обеспечения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 </w:t>
      </w:r>
      <w:r>
        <w:br/>
      </w:r>
      <w:r>
        <w:rPr>
          <w:rFonts w:ascii="Times New Roman"/>
          <w:b w:val="false"/>
          <w:i w:val="false"/>
          <w:color w:val="000000"/>
          <w:sz w:val="28"/>
        </w:rPr>
        <w:t>
      </w:t>
      </w:r>
      <w:r>
        <w:rPr>
          <w:rFonts w:ascii="Times New Roman"/>
          <w:b w:val="false"/>
          <w:i w:val="false"/>
          <w:color w:val="000000"/>
          <w:sz w:val="28"/>
        </w:rPr>
        <w:t>67. Все поступающие в аппарат обращения физических и юридических лиц регистрируются в отделе контроля и документационного обеспечения.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 xml:space="preserve">Обозначение даты производится в следующей последовательности: число, месяц, год (например, 01.01.2014). </w:t>
      </w:r>
      <w:r>
        <w:br/>
      </w:r>
      <w:r>
        <w:rPr>
          <w:rFonts w:ascii="Times New Roman"/>
          <w:b w:val="false"/>
          <w:i w:val="false"/>
          <w:color w:val="000000"/>
          <w:sz w:val="28"/>
        </w:rPr>
        <w:t>
      </w:t>
      </w:r>
      <w:r>
        <w:rPr>
          <w:rFonts w:ascii="Times New Roman"/>
          <w:b w:val="false"/>
          <w:i w:val="false"/>
          <w:color w:val="000000"/>
          <w:sz w:val="28"/>
        </w:rPr>
        <w:t xml:space="preserve">Регистрационный индекс является одновременно входящим и исходящим, и все ответы по обращениям регистрируются под этим же номером. </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w:t>
      </w:r>
      <w:r>
        <w:rPr>
          <w:rFonts w:ascii="Times New Roman"/>
          <w:b w:val="false"/>
          <w:i w:val="false"/>
          <w:color w:val="000000"/>
          <w:sz w:val="28"/>
        </w:rPr>
        <w:t>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xml:space="preserve">68. Прием и рассмотрение обращений физических и юридических лиц, поступивших через виртуальную приемную акима области, веб-портал "электронного правительства" Республики Казахстан www.egov.kz,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69.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 xml:space="preserve">70.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xml:space="preserve">71.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 </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72. Контроль за исполнением обращений, направленных для участия в рассмотрении в управления, аппараты акимов районов, городов областного значения, возлагается на соответствующих руководителей. Если рассмотрение письма поручено нескольким структурным подразделениям акимата области, то ответственным за контроль исполнения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73. В случае направления ответа заявителю за подписью руководителей управлений, либо акимов районов, городов областного значения, обращение физического или юридического лица снимается с контроля тем же должностным лицом акимата области,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74.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контроля и документационного обеспечения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75. Личный прием физических лиц и представителей юридических лиц в приемной граждан аппарата проводится акимом области, заместителями акима области, руководителем аппарата. График личного приема размещается на информационном стенде в холле здания аппарата.</w:t>
      </w:r>
      <w:r>
        <w:br/>
      </w:r>
      <w:r>
        <w:rPr>
          <w:rFonts w:ascii="Times New Roman"/>
          <w:b w:val="false"/>
          <w:i w:val="false"/>
          <w:color w:val="000000"/>
          <w:sz w:val="28"/>
        </w:rPr>
        <w:t>
      </w:t>
      </w:r>
      <w:r>
        <w:rPr>
          <w:rFonts w:ascii="Times New Roman"/>
          <w:b w:val="false"/>
          <w:i w:val="false"/>
          <w:color w:val="000000"/>
          <w:sz w:val="28"/>
        </w:rPr>
        <w:t xml:space="preserve">Прием граждан по личным вопросам руководством областного акимата проводится с 15.00 часов в приемные дни в кабинете № 118 на первом этаже здания аппарата. </w:t>
      </w:r>
      <w:r>
        <w:br/>
      </w:r>
      <w:r>
        <w:rPr>
          <w:rFonts w:ascii="Times New Roman"/>
          <w:b w:val="false"/>
          <w:i w:val="false"/>
          <w:color w:val="000000"/>
          <w:sz w:val="28"/>
        </w:rPr>
        <w:t>
      </w:t>
      </w:r>
      <w:r>
        <w:rPr>
          <w:rFonts w:ascii="Times New Roman"/>
          <w:b w:val="false"/>
          <w:i w:val="false"/>
          <w:color w:val="000000"/>
          <w:sz w:val="28"/>
        </w:rPr>
        <w:t>76. Если вопрос не может быть решен во время личного приема, то посетитель вправе в письменном виде изложить свою просьбу или иной вопрос. 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w:t>
      </w:r>
      <w:r>
        <w:rPr>
          <w:rFonts w:ascii="Times New Roman"/>
          <w:b w:val="false"/>
          <w:i w:val="false"/>
          <w:color w:val="000000"/>
          <w:sz w:val="28"/>
        </w:rPr>
        <w:t>77. Контроль за своевременностью рассмотрения обращений физических или юридических лиц, исполнения поручений руководства осуществляет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78. Ежедневный прием посетителей работниками отдела контроля и документационного обеспечения аппарата осуществляется с 9.00 до 13.00 часов в рабочие дни.</w:t>
      </w:r>
      <w:r>
        <w:br/>
      </w:r>
      <w:r>
        <w:rPr>
          <w:rFonts w:ascii="Times New Roman"/>
          <w:b w:val="false"/>
          <w:i w:val="false"/>
          <w:color w:val="000000"/>
          <w:sz w:val="28"/>
        </w:rPr>
        <w:t>
      </w:t>
      </w:r>
      <w:r>
        <w:rPr>
          <w:rFonts w:ascii="Times New Roman"/>
          <w:b w:val="false"/>
          <w:i w:val="false"/>
          <w:color w:val="000000"/>
          <w:sz w:val="28"/>
        </w:rPr>
        <w:t>79. Прием информации от физических лиц и представителей юридических лиц также осуществляется по "телефону доверия": (8 7232) 26-39-72.</w:t>
      </w:r>
      <w:r>
        <w:br/>
      </w:r>
      <w:r>
        <w:rPr>
          <w:rFonts w:ascii="Times New Roman"/>
          <w:b w:val="false"/>
          <w:i w:val="false"/>
          <w:color w:val="000000"/>
          <w:sz w:val="28"/>
        </w:rPr>
        <w:t>
      </w:t>
      </w:r>
      <w:r>
        <w:rPr>
          <w:rFonts w:ascii="Times New Roman"/>
          <w:b w:val="false"/>
          <w:i w:val="false"/>
          <w:color w:val="000000"/>
          <w:sz w:val="28"/>
        </w:rPr>
        <w:t>80. Электронные видео-обращения граждан в разделе "Диалог" рассматриваются отделом контроля и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Отдел контроля и документационного обеспечения аппарата в течение одного рабочего дня с момента регистрации обращения передает его главному инспектору, либо главному специалисту организационно-инспекторского отдела, обеспечивающему работу акима области, заместителей акима, руководителя аппарата, в зависимости от характера вопроса.</w:t>
      </w:r>
      <w:r>
        <w:br/>
      </w:r>
      <w:r>
        <w:rPr>
          <w:rFonts w:ascii="Times New Roman"/>
          <w:b w:val="false"/>
          <w:i w:val="false"/>
          <w:color w:val="000000"/>
          <w:sz w:val="28"/>
        </w:rPr>
        <w:t>
      </w:t>
      </w:r>
      <w:r>
        <w:rPr>
          <w:rFonts w:ascii="Times New Roman"/>
          <w:b w:val="false"/>
          <w:i w:val="false"/>
          <w:color w:val="000000"/>
          <w:sz w:val="28"/>
        </w:rPr>
        <w:t xml:space="preserve">Главный инспектор либо главный специалист организационно-инспекторского отдела, обеспечивающий работу акима области, заместителей акима, руководителя аппарата обеспечивают подготовку ответа (на электронном/ бумажном носителе), согласовывают время для съемки видео-ответа с техническим представителем. В случае отсутствия заместителя акима области по уважительным причинам видео-ответ готовит руководитель соответствующего управления. </w:t>
      </w:r>
      <w:r>
        <w:br/>
      </w:r>
      <w:r>
        <w:rPr>
          <w:rFonts w:ascii="Times New Roman"/>
          <w:b w:val="false"/>
          <w:i w:val="false"/>
          <w:color w:val="000000"/>
          <w:sz w:val="28"/>
        </w:rPr>
        <w:t>
</w:t>
      </w:r>
    </w:p>
    <w:bookmarkStart w:name="z292" w:id="6"/>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области, правовых актов аппарата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81. Проекты вносимых правовых и нормативных правовых актов акимата и акима области разрабатываются, оформляются и согласовываются государственными органами-исполнителями в соответствии с требованиями </w:t>
      </w:r>
      <w:r>
        <w:br/>
      </w:r>
      <w:r>
        <w:rPr>
          <w:rFonts w:ascii="Times New Roman"/>
          <w:b w:val="false"/>
          <w:i w:val="false"/>
          <w:color w:val="000000"/>
          <w:sz w:val="28"/>
        </w:rPr>
        <w:t>
      </w:t>
      </w:r>
      <w:r>
        <w:rPr>
          <w:rFonts w:ascii="Times New Roman"/>
          <w:b w:val="false"/>
          <w:i w:val="false"/>
          <w:color w:val="000000"/>
          <w:sz w:val="28"/>
        </w:rPr>
        <w:t xml:space="preserve">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Регламента Восточно-Казахстанского областного акимата, иных нормативных правовых актов, а также настоящего регламента. </w:t>
      </w:r>
      <w:r>
        <w:br/>
      </w:r>
      <w:r>
        <w:rPr>
          <w:rFonts w:ascii="Times New Roman"/>
          <w:b w:val="false"/>
          <w:i w:val="false"/>
          <w:color w:val="000000"/>
          <w:sz w:val="28"/>
        </w:rPr>
        <w:t>
      </w:t>
      </w:r>
      <w:r>
        <w:rPr>
          <w:rFonts w:ascii="Times New Roman"/>
          <w:b w:val="false"/>
          <w:i w:val="false"/>
          <w:color w:val="000000"/>
          <w:sz w:val="28"/>
        </w:rPr>
        <w:t xml:space="preserve">82. В соответствии с пунктами 1, 3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областной акимат издает постановления, а аким области –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w:t>
      </w:r>
      <w:r>
        <w:rPr>
          <w:rFonts w:ascii="Times New Roman"/>
          <w:b w:val="false"/>
          <w:i w:val="false"/>
          <w:color w:val="000000"/>
          <w:sz w:val="28"/>
        </w:rPr>
        <w:t xml:space="preserve">83. Государственными органами-исполнителями определяется необходимость принятия того или иного акта акиматом, либо акимом области,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области не могут противоречить Конституции Республики Казахстан, Законам Республики Казахстан, актам Правительства, Президента Республики Казахстан, иным вышестоящим нормативным правовым актам. </w:t>
      </w:r>
      <w:r>
        <w:br/>
      </w:r>
      <w:r>
        <w:rPr>
          <w:rFonts w:ascii="Times New Roman"/>
          <w:b w:val="false"/>
          <w:i w:val="false"/>
          <w:color w:val="000000"/>
          <w:sz w:val="28"/>
        </w:rPr>
        <w:t>
      </w:t>
      </w:r>
      <w:r>
        <w:rPr>
          <w:rFonts w:ascii="Times New Roman"/>
          <w:b w:val="false"/>
          <w:i w:val="false"/>
          <w:color w:val="000000"/>
          <w:sz w:val="28"/>
        </w:rPr>
        <w:t xml:space="preserve">84. Проекты правовых и нормативных правовых актов могут разрабатываться как во исполнение поручений руководства области,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области, государственные органы-исполнители принимают меры по своевременному и качественному представлению проекта такого акта в аппарат. </w:t>
      </w:r>
      <w:r>
        <w:br/>
      </w:r>
      <w:r>
        <w:rPr>
          <w:rFonts w:ascii="Times New Roman"/>
          <w:b w:val="false"/>
          <w:i w:val="false"/>
          <w:color w:val="000000"/>
          <w:sz w:val="28"/>
        </w:rPr>
        <w:t>
      </w:t>
      </w:r>
      <w:r>
        <w:rPr>
          <w:rFonts w:ascii="Times New Roman"/>
          <w:b w:val="false"/>
          <w:i w:val="false"/>
          <w:color w:val="000000"/>
          <w:sz w:val="28"/>
        </w:rPr>
        <w:t xml:space="preserve">85. Проекты правовых и нормативных правовых актов представляются в аппарат на государственном и русском языках, отпечатанные шрифтом "Times New 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 </w:t>
      </w:r>
      <w:r>
        <w:br/>
      </w:r>
      <w:r>
        <w:rPr>
          <w:rFonts w:ascii="Times New Roman"/>
          <w:b w:val="false"/>
          <w:i w:val="false"/>
          <w:color w:val="000000"/>
          <w:sz w:val="28"/>
        </w:rPr>
        <w:t>
      </w:t>
      </w:r>
      <w:r>
        <w:rPr>
          <w:rFonts w:ascii="Times New Roman"/>
          <w:b w:val="false"/>
          <w:i w:val="false"/>
          <w:color w:val="000000"/>
          <w:sz w:val="28"/>
        </w:rPr>
        <w:t>86.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xml:space="preserve">87. После предварительного согласования со всеми заинтересованными государственными органами проект акта представляется на согласование в аппарат. </w:t>
      </w:r>
      <w:r>
        <w:br/>
      </w:r>
      <w:r>
        <w:rPr>
          <w:rFonts w:ascii="Times New Roman"/>
          <w:b w:val="false"/>
          <w:i w:val="false"/>
          <w:color w:val="000000"/>
          <w:sz w:val="28"/>
        </w:rPr>
        <w:t>
      </w:t>
      </w:r>
      <w:r>
        <w:rPr>
          <w:rFonts w:ascii="Times New Roman"/>
          <w:b w:val="false"/>
          <w:i w:val="false"/>
          <w:color w:val="000000"/>
          <w:sz w:val="28"/>
        </w:rPr>
        <w:t>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 xml:space="preserve">1)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 xml:space="preserve">на аутентичность текстов проекта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соответствие проекта требованиям оформления и согласования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на необходимость осуществления контроля за исполнением предлагаемого акта, недопущение дублирования поручений; </w:t>
      </w:r>
      <w:r>
        <w:br/>
      </w:r>
      <w:r>
        <w:rPr>
          <w:rFonts w:ascii="Times New Roman"/>
          <w:b w:val="false"/>
          <w:i w:val="false"/>
          <w:color w:val="000000"/>
          <w:sz w:val="28"/>
        </w:rPr>
        <w:t>
      </w:t>
      </w:r>
      <w:r>
        <w:rPr>
          <w:rFonts w:ascii="Times New Roman"/>
          <w:b w:val="false"/>
          <w:i w:val="false"/>
          <w:color w:val="000000"/>
          <w:sz w:val="28"/>
        </w:rPr>
        <w:t xml:space="preserve">2) юридическом отделе – на соответствие проекта акта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Срок проведения экспертизы проекта не должен превышать 3 рабочих дней. </w:t>
      </w:r>
      <w:r>
        <w:br/>
      </w:r>
      <w:r>
        <w:rPr>
          <w:rFonts w:ascii="Times New Roman"/>
          <w:b w:val="false"/>
          <w:i w:val="false"/>
          <w:color w:val="000000"/>
          <w:sz w:val="28"/>
        </w:rPr>
        <w:t>
      </w:t>
      </w:r>
      <w:r>
        <w:rPr>
          <w:rFonts w:ascii="Times New Roman"/>
          <w:b w:val="false"/>
          <w:i w:val="false"/>
          <w:color w:val="000000"/>
          <w:sz w:val="28"/>
        </w:rPr>
        <w:t>88.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 xml:space="preserve">1) 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 </w:t>
      </w:r>
      <w:r>
        <w:br/>
      </w:r>
      <w:r>
        <w:rPr>
          <w:rFonts w:ascii="Times New Roman"/>
          <w:b w:val="false"/>
          <w:i w:val="false"/>
          <w:color w:val="000000"/>
          <w:sz w:val="28"/>
        </w:rPr>
        <w:t>
      </w:t>
      </w:r>
      <w:r>
        <w:rPr>
          <w:rFonts w:ascii="Times New Roman"/>
          <w:b w:val="false"/>
          <w:i w:val="false"/>
          <w:color w:val="000000"/>
          <w:sz w:val="28"/>
        </w:rPr>
        <w:t>2) не соответствия проекта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Регламента акимата области,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 xml:space="preserve">89. К проекту прилагается лист согласования, в соответствии с приложением 2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области по курируемым вопросам в соответствии с распределением обязанностей, руководителя аппарата. К вносимому проекту прилагается пояснительная записка в соответствии с приложением к регламенту Восточно-Казахстанского областного акимата. </w:t>
      </w:r>
      <w:r>
        <w:br/>
      </w:r>
      <w:r>
        <w:rPr>
          <w:rFonts w:ascii="Times New Roman"/>
          <w:b w:val="false"/>
          <w:i w:val="false"/>
          <w:color w:val="000000"/>
          <w:sz w:val="28"/>
        </w:rPr>
        <w:t>
      </w:t>
      </w:r>
      <w:r>
        <w:rPr>
          <w:rFonts w:ascii="Times New Roman"/>
          <w:b w:val="false"/>
          <w:i w:val="false"/>
          <w:color w:val="000000"/>
          <w:sz w:val="28"/>
        </w:rPr>
        <w:t xml:space="preserve">90. Постановления акимата области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91. После прохождения всех необходимых процедур согласования и прохождения проекты актов передаются на подпись акиму области. Постановления областного акимата, решения и распоряжения акима области подписываются акимом области (либо лицом, исполняющим его обязанности с правом подписи). Исключается внесение исправлений в подлинники правовых и нормативных правовых актов после их подписания. </w:t>
      </w:r>
      <w:r>
        <w:br/>
      </w:r>
      <w:r>
        <w:rPr>
          <w:rFonts w:ascii="Times New Roman"/>
          <w:b w:val="false"/>
          <w:i w:val="false"/>
          <w:color w:val="000000"/>
          <w:sz w:val="28"/>
        </w:rPr>
        <w:t>
      </w:t>
      </w:r>
      <w:r>
        <w:rPr>
          <w:rFonts w:ascii="Times New Roman"/>
          <w:b w:val="false"/>
          <w:i w:val="false"/>
          <w:color w:val="000000"/>
          <w:sz w:val="28"/>
        </w:rPr>
        <w:t>92. Подписанные правовые и нормативные правовые акты акимата и акима области передаются для регистрации в отдел контроля и документационного обеспечения. 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 xml:space="preserve">3) электронный носитель с текстом акта со всеми приложениями на государственном и русском языках (при необходимости); </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 xml:space="preserve">5) пояснительная записка; </w:t>
      </w:r>
      <w:r>
        <w:br/>
      </w:r>
      <w:r>
        <w:rPr>
          <w:rFonts w:ascii="Times New Roman"/>
          <w:b w:val="false"/>
          <w:i w:val="false"/>
          <w:color w:val="000000"/>
          <w:sz w:val="28"/>
        </w:rPr>
        <w:t>
      </w:t>
      </w:r>
      <w:r>
        <w:rPr>
          <w:rFonts w:ascii="Times New Roman"/>
          <w:b w:val="false"/>
          <w:i w:val="false"/>
          <w:color w:val="000000"/>
          <w:sz w:val="28"/>
        </w:rPr>
        <w:t>6)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 xml:space="preserve">В отделе контроля и документационного обеспечения производится регистрация представленных актов путем занесения в специальные журналы с присвоением даты и номера. </w:t>
      </w:r>
      <w:r>
        <w:br/>
      </w:r>
      <w:r>
        <w:rPr>
          <w:rFonts w:ascii="Times New Roman"/>
          <w:b w:val="false"/>
          <w:i w:val="false"/>
          <w:color w:val="000000"/>
          <w:sz w:val="28"/>
        </w:rPr>
        <w:t>
      </w:t>
      </w:r>
      <w:r>
        <w:rPr>
          <w:rFonts w:ascii="Times New Roman"/>
          <w:b w:val="false"/>
          <w:i w:val="false"/>
          <w:color w:val="000000"/>
          <w:sz w:val="28"/>
        </w:rPr>
        <w:t>93. Копии актов акимата и акима области в течение 3 рабочих дней рассылаются отделом контроля и документационного обеспечения в соответствии с листом рассылки, утвержденным заместителем руководителя аппарата акима области или руководителем отдела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94. Нормативные правовые постановления областного акимата, решения акима области подлежат государственной регистрации в органах юстиции. </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постановлениями Правительства Республики Казахстан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иными нормативными правовыми актами, а также настоящим регламентом. </w:t>
      </w:r>
      <w:r>
        <w:br/>
      </w:r>
      <w:r>
        <w:rPr>
          <w:rFonts w:ascii="Times New Roman"/>
          <w:b w:val="false"/>
          <w:i w:val="false"/>
          <w:color w:val="000000"/>
          <w:sz w:val="28"/>
        </w:rPr>
        <w:t>
      </w:t>
      </w:r>
      <w:r>
        <w:rPr>
          <w:rFonts w:ascii="Times New Roman"/>
          <w:b w:val="false"/>
          <w:i w:val="false"/>
          <w:color w:val="000000"/>
          <w:sz w:val="28"/>
        </w:rPr>
        <w:t>95. Нормативные правовые акты акима и акимата области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Подготовка, направление, контроль полноты и своевременности опубликования нормативных правовых актов акима и акимата области осуществляется отделом контроля и документационного обеспечения аппарата.</w:t>
      </w:r>
      <w:r>
        <w:br/>
      </w:r>
      <w:r>
        <w:rPr>
          <w:rFonts w:ascii="Times New Roman"/>
          <w:b w:val="false"/>
          <w:i w:val="false"/>
          <w:color w:val="000000"/>
          <w:sz w:val="28"/>
        </w:rPr>
        <w:t>
      </w:t>
      </w:r>
      <w:r>
        <w:rPr>
          <w:rFonts w:ascii="Times New Roman"/>
          <w:b w:val="false"/>
          <w:i w:val="false"/>
          <w:color w:val="000000"/>
          <w:sz w:val="28"/>
        </w:rPr>
        <w:t xml:space="preserve">96. Подлинники актов акима и акимата области хранятся в отделе контроля и документационного обеспечения. </w:t>
      </w:r>
      <w:r>
        <w:br/>
      </w:r>
      <w:r>
        <w:rPr>
          <w:rFonts w:ascii="Times New Roman"/>
          <w:b w:val="false"/>
          <w:i w:val="false"/>
          <w:color w:val="000000"/>
          <w:sz w:val="28"/>
        </w:rPr>
        <w:t>
      </w:t>
      </w:r>
      <w:r>
        <w:rPr>
          <w:rFonts w:ascii="Times New Roman"/>
          <w:b w:val="false"/>
          <w:i w:val="false"/>
          <w:color w:val="000000"/>
          <w:sz w:val="28"/>
        </w:rPr>
        <w:t>97. Замена ранее разосланных экземпляров актов при технических ошибках может быть произведена отделом контроля и документационного обеспечения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w:t>
      </w:r>
      <w:r>
        <w:rPr>
          <w:rFonts w:ascii="Times New Roman"/>
          <w:b w:val="false"/>
          <w:i w:val="false"/>
          <w:color w:val="000000"/>
          <w:sz w:val="28"/>
        </w:rPr>
        <w:t xml:space="preserve">98. Акты аппарата оформляются приказом руководителя аппарата. Акты аппарата подписываются руководителем аппарата,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Приказы руководителя аппарата по кадровым вопросам регистрируются отдельно от иных приказов с применением отдельной нумерации. </w:t>
      </w:r>
      <w:r>
        <w:br/>
      </w:r>
      <w:r>
        <w:rPr>
          <w:rFonts w:ascii="Times New Roman"/>
          <w:b w:val="false"/>
          <w:i w:val="false"/>
          <w:color w:val="000000"/>
          <w:sz w:val="28"/>
        </w:rPr>
        <w:t>
      </w:t>
      </w:r>
      <w:r>
        <w:rPr>
          <w:rFonts w:ascii="Times New Roman"/>
          <w:b w:val="false"/>
          <w:i w:val="false"/>
          <w:color w:val="000000"/>
          <w:sz w:val="28"/>
        </w:rPr>
        <w:t xml:space="preserve">99. Приказы оформляются на специальных бланках. Проекты приказов проходят предварительную экспертизу в юридическом отделе на соответствие действующему законодательству Республики Казахстан, в отделе контроля и документационного обеспечения по вопросам оформления,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333" w:id="7"/>
    <w:p>
      <w:pPr>
        <w:spacing w:after="0"/>
        <w:ind w:left="0"/>
        <w:jc w:val="left"/>
      </w:pPr>
      <w:r>
        <w:rPr>
          <w:rFonts w:ascii="Times New Roman"/>
          <w:b/>
          <w:i w:val="false"/>
          <w:color w:val="000000"/>
        </w:rPr>
        <w:t xml:space="preserve"> 8. Порядок организации контроля исполнения документов</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100. Организация контроля и проверка исполнения актов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w:t>
      </w:r>
      <w:r>
        <w:rPr>
          <w:rFonts w:ascii="Times New Roman"/>
          <w:b w:val="false"/>
          <w:i w:val="false"/>
          <w:color w:val="000000"/>
          <w:sz w:val="28"/>
        </w:rPr>
        <w:t>Регламентом</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101. Контроль осуществляется путем:</w:t>
      </w:r>
      <w:r>
        <w:br/>
      </w:r>
      <w:r>
        <w:rPr>
          <w:rFonts w:ascii="Times New Roman"/>
          <w:b w:val="false"/>
          <w:i w:val="false"/>
          <w:color w:val="000000"/>
          <w:sz w:val="28"/>
        </w:rPr>
        <w:t>
      </w:t>
      </w:r>
      <w:r>
        <w:rPr>
          <w:rFonts w:ascii="Times New Roman"/>
          <w:b w:val="false"/>
          <w:i w:val="false"/>
          <w:color w:val="000000"/>
          <w:sz w:val="28"/>
        </w:rPr>
        <w:t xml:space="preserve">1) истребования необходимой информации от управлений, акиматов районов и городов областного значения через ЕСЭДО, информационные системы "Учет поручений акима Восточно-Казахстанской области", "Учет постановлений"; </w:t>
      </w:r>
      <w:r>
        <w:br/>
      </w:r>
      <w:r>
        <w:rPr>
          <w:rFonts w:ascii="Times New Roman"/>
          <w:b w:val="false"/>
          <w:i w:val="false"/>
          <w:color w:val="000000"/>
          <w:sz w:val="28"/>
        </w:rPr>
        <w:t>
      </w:t>
      </w:r>
      <w:r>
        <w:rPr>
          <w:rFonts w:ascii="Times New Roman"/>
          <w:b w:val="false"/>
          <w:i w:val="false"/>
          <w:color w:val="000000"/>
          <w:sz w:val="28"/>
        </w:rPr>
        <w:t xml:space="preserve">2) истребования необходимой дополнительной информации; </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 xml:space="preserve">102. Должностным лицом, ответственным за контроль за своевременным и качественным исполнением актов и поручений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актов акима и акимата области, протокольных решений акима области является руководитель аппарата. </w:t>
      </w:r>
      <w:r>
        <w:br/>
      </w:r>
      <w:r>
        <w:rPr>
          <w:rFonts w:ascii="Times New Roman"/>
          <w:b w:val="false"/>
          <w:i w:val="false"/>
          <w:color w:val="000000"/>
          <w:sz w:val="28"/>
        </w:rPr>
        <w:t>
      </w:t>
      </w:r>
      <w:r>
        <w:rPr>
          <w:rFonts w:ascii="Times New Roman"/>
          <w:b w:val="false"/>
          <w:i w:val="false"/>
          <w:color w:val="000000"/>
          <w:sz w:val="28"/>
        </w:rPr>
        <w:t xml:space="preserve">103. Руководитель аппарата, отдел контроля и документационного обеспечения организуют контроль и соблюдение исполнительской дисциплины, обеспечивает эффективное взаимодействие управлений, акиматов районов и городов областного значения, ТП ЦГО, отделов аппарата, иных государственных и негосударственных организаций. </w:t>
      </w:r>
      <w:r>
        <w:br/>
      </w:r>
      <w:r>
        <w:rPr>
          <w:rFonts w:ascii="Times New Roman"/>
          <w:b w:val="false"/>
          <w:i w:val="false"/>
          <w:color w:val="000000"/>
          <w:sz w:val="28"/>
        </w:rPr>
        <w:t>
      </w:t>
      </w:r>
      <w:r>
        <w:rPr>
          <w:rFonts w:ascii="Times New Roman"/>
          <w:b w:val="false"/>
          <w:i w:val="false"/>
          <w:color w:val="000000"/>
          <w:sz w:val="28"/>
        </w:rPr>
        <w:t>Заместители акима области, акимы районов и городов областного значения, руководители управлений обеспечивают:</w:t>
      </w:r>
      <w:r>
        <w:br/>
      </w:r>
      <w:r>
        <w:rPr>
          <w:rFonts w:ascii="Times New Roman"/>
          <w:b w:val="false"/>
          <w:i w:val="false"/>
          <w:color w:val="000000"/>
          <w:sz w:val="28"/>
        </w:rPr>
        <w:t>
      </w:t>
      </w:r>
      <w:r>
        <w:rPr>
          <w:rFonts w:ascii="Times New Roman"/>
          <w:b w:val="false"/>
          <w:i w:val="false"/>
          <w:color w:val="000000"/>
          <w:sz w:val="28"/>
        </w:rPr>
        <w:t xml:space="preserve">1) качественное и своевременное исполнение актов и поручений по курируемым направлениям работы; </w:t>
      </w:r>
      <w:r>
        <w:br/>
      </w:r>
      <w:r>
        <w:rPr>
          <w:rFonts w:ascii="Times New Roman"/>
          <w:b w:val="false"/>
          <w:i w:val="false"/>
          <w:color w:val="000000"/>
          <w:sz w:val="28"/>
        </w:rPr>
        <w:t>
      </w:t>
      </w:r>
      <w:r>
        <w:rPr>
          <w:rFonts w:ascii="Times New Roman"/>
          <w:b w:val="false"/>
          <w:i w:val="false"/>
          <w:color w:val="000000"/>
          <w:sz w:val="28"/>
        </w:rPr>
        <w:t>2) согласование информаций, направляемых в Администрацию Президента, Канцелярию Премьер-Министра Республики Казахстан за подписью акима области с отделами аппарата.</w:t>
      </w:r>
      <w:r>
        <w:br/>
      </w:r>
      <w:r>
        <w:rPr>
          <w:rFonts w:ascii="Times New Roman"/>
          <w:b w:val="false"/>
          <w:i w:val="false"/>
          <w:color w:val="000000"/>
          <w:sz w:val="28"/>
        </w:rPr>
        <w:t>
      </w:t>
      </w:r>
      <w:r>
        <w:rPr>
          <w:rFonts w:ascii="Times New Roman"/>
          <w:b w:val="false"/>
          <w:i w:val="false"/>
          <w:color w:val="000000"/>
          <w:sz w:val="28"/>
        </w:rPr>
        <w:t>104.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акты либо пункты актов Президента Республики Казахстан, в которых даются поручения акиму области,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2) поручения либо пункты поручений Президента Республики Казахстан, данные по итогам международных мероприятий и региональных поездок, в которых даются поручения акиму области;</w:t>
      </w:r>
      <w:r>
        <w:br/>
      </w:r>
      <w:r>
        <w:rPr>
          <w:rFonts w:ascii="Times New Roman"/>
          <w:b w:val="false"/>
          <w:i w:val="false"/>
          <w:color w:val="000000"/>
          <w:sz w:val="28"/>
        </w:rPr>
        <w:t>
      </w:t>
      </w:r>
      <w:r>
        <w:rPr>
          <w:rFonts w:ascii="Times New Roman"/>
          <w:b w:val="false"/>
          <w:i w:val="false"/>
          <w:color w:val="000000"/>
          <w:sz w:val="28"/>
        </w:rPr>
        <w:t>3) поручения либо пункты поручений, содержащиеся в протоколах совещаний, заседаний и общественно значимых мероприятиях с участием Президента Республики Казахстан, в которых имеются поручения акиму области;</w:t>
      </w:r>
      <w:r>
        <w:br/>
      </w:r>
      <w:r>
        <w:rPr>
          <w:rFonts w:ascii="Times New Roman"/>
          <w:b w:val="false"/>
          <w:i w:val="false"/>
          <w:color w:val="000000"/>
          <w:sz w:val="28"/>
        </w:rPr>
        <w:t>
      </w:t>
      </w:r>
      <w:r>
        <w:rPr>
          <w:rFonts w:ascii="Times New Roman"/>
          <w:b w:val="false"/>
          <w:i w:val="false"/>
          <w:color w:val="000000"/>
          <w:sz w:val="28"/>
        </w:rPr>
        <w:t>4) персональные поручения Главы государства;</w:t>
      </w:r>
      <w:r>
        <w:br/>
      </w:r>
      <w:r>
        <w:rPr>
          <w:rFonts w:ascii="Times New Roman"/>
          <w:b w:val="false"/>
          <w:i w:val="false"/>
          <w:color w:val="000000"/>
          <w:sz w:val="28"/>
        </w:rPr>
        <w:t>
      </w:t>
      </w:r>
      <w:r>
        <w:rPr>
          <w:rFonts w:ascii="Times New Roman"/>
          <w:b w:val="false"/>
          <w:i w:val="false"/>
          <w:color w:val="000000"/>
          <w:sz w:val="28"/>
        </w:rPr>
        <w:t>5)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 xml:space="preserve">6) постановления Правительства, распоряжения Премьер-Министра, протоколы заседаний Правительства, совещаний у Премьер-Министра, его заместителей и Руководителя Канцелярии, в которых имеются поручения акиму области или местным исполнительным органам; </w:t>
      </w:r>
      <w:r>
        <w:br/>
      </w:r>
      <w:r>
        <w:rPr>
          <w:rFonts w:ascii="Times New Roman"/>
          <w:b w:val="false"/>
          <w:i w:val="false"/>
          <w:color w:val="000000"/>
          <w:sz w:val="28"/>
        </w:rPr>
        <w:t>
      </w:t>
      </w:r>
      <w:r>
        <w:rPr>
          <w:rFonts w:ascii="Times New Roman"/>
          <w:b w:val="false"/>
          <w:i w:val="false"/>
          <w:color w:val="000000"/>
          <w:sz w:val="28"/>
        </w:rPr>
        <w:t>7) поручения Премьер-Министра, его заместителей, Руководителя Администрации Президента, его заместителей в адрес Канцелярии Премьер-Министра, Руководителя Канцелярии (лица, исполняющего его обязанности), в которых указаны сроки исполнения или имеются указания о взятии на контроль, пометки: "срочно", "весьма срочно", "ускорить", а также поручения, из содержания которых вытекает необходимость постановки на контроль;</w:t>
      </w:r>
      <w:r>
        <w:br/>
      </w:r>
      <w:r>
        <w:rPr>
          <w:rFonts w:ascii="Times New Roman"/>
          <w:b w:val="false"/>
          <w:i w:val="false"/>
          <w:color w:val="000000"/>
          <w:sz w:val="28"/>
        </w:rPr>
        <w:t>
      </w:t>
      </w:r>
      <w:r>
        <w:rPr>
          <w:rFonts w:ascii="Times New Roman"/>
          <w:b w:val="false"/>
          <w:i w:val="false"/>
          <w:color w:val="000000"/>
          <w:sz w:val="28"/>
        </w:rPr>
        <w:t>8)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9)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10)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11)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 xml:space="preserve">12) акты акимата и акима области, в которых даны поручения руководителям управлений, акимам городов и районов, руководителям ТП ЦГО (по согласованию); </w:t>
      </w:r>
      <w:r>
        <w:br/>
      </w:r>
      <w:r>
        <w:rPr>
          <w:rFonts w:ascii="Times New Roman"/>
          <w:b w:val="false"/>
          <w:i w:val="false"/>
          <w:color w:val="000000"/>
          <w:sz w:val="28"/>
        </w:rPr>
        <w:t>
      </w:t>
      </w:r>
      <w:r>
        <w:rPr>
          <w:rFonts w:ascii="Times New Roman"/>
          <w:b w:val="false"/>
          <w:i w:val="false"/>
          <w:color w:val="000000"/>
          <w:sz w:val="28"/>
        </w:rPr>
        <w:t>13) поручения акима области, данные на совещаниях, в ходе отчетных встреч и поездок по области.</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области.</w:t>
      </w:r>
      <w:r>
        <w:br/>
      </w:r>
      <w:r>
        <w:rPr>
          <w:rFonts w:ascii="Times New Roman"/>
          <w:b w:val="false"/>
          <w:i w:val="false"/>
          <w:color w:val="000000"/>
          <w:sz w:val="28"/>
        </w:rPr>
        <w:t>
      </w:t>
      </w:r>
      <w:r>
        <w:rPr>
          <w:rFonts w:ascii="Times New Roman"/>
          <w:b w:val="false"/>
          <w:i w:val="false"/>
          <w:color w:val="000000"/>
          <w:sz w:val="28"/>
        </w:rPr>
        <w:t xml:space="preserve">105. Акты и поручения Президента Республики Казахстан, Администрации Президента Республики Казахстан, Правительства Республики Казахстан, Премьер-Министра Республики Казахстан, его заместителей, Руководителя Канцелярии Премьер-Министра Республики Казахстан, протокольных поручений акима области с учетом установленных сроков исполнения ставятся на следующие виды контроля: </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4) долгосрочный – свыше 6 месяцев.</w:t>
      </w:r>
      <w:r>
        <w:br/>
      </w:r>
      <w:r>
        <w:rPr>
          <w:rFonts w:ascii="Times New Roman"/>
          <w:b w:val="false"/>
          <w:i w:val="false"/>
          <w:color w:val="000000"/>
          <w:sz w:val="28"/>
        </w:rPr>
        <w:t>
      </w:t>
      </w:r>
      <w:r>
        <w:rPr>
          <w:rFonts w:ascii="Times New Roman"/>
          <w:b w:val="false"/>
          <w:i w:val="false"/>
          <w:color w:val="000000"/>
          <w:sz w:val="28"/>
        </w:rPr>
        <w:t xml:space="preserve">106. Сроки исполнения поручений, установленные в актах и поручениях Президента Республики Казахстан, Руководителя Администрации Президента, его заместителей, Правительства, Руководителя Канцелярии Премьер –Министра, его заместителей, исчисляются в рабочих днях со дня их поступления в местный исполнительный орган области. </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обязаны сразу после заседания (совещания) приступить к исполнению поручений, не дожидаясь поступления к ним протокола заседания (совещания) или поручения Президента Республики Казахстан, Правительства Республики Казахстан и Руководителя Канцелярии Премьер-Министра.</w:t>
      </w:r>
      <w:r>
        <w:br/>
      </w:r>
      <w:r>
        <w:rPr>
          <w:rFonts w:ascii="Times New Roman"/>
          <w:b w:val="false"/>
          <w:i w:val="false"/>
          <w:color w:val="000000"/>
          <w:sz w:val="28"/>
        </w:rPr>
        <w:t>
      </w:t>
      </w:r>
      <w:r>
        <w:rPr>
          <w:rFonts w:ascii="Times New Roman"/>
          <w:b w:val="false"/>
          <w:i w:val="false"/>
          <w:color w:val="000000"/>
          <w:sz w:val="28"/>
        </w:rPr>
        <w:t>107. Исполнение актов и поручений обеспечивается в указанные в них сроки.</w:t>
      </w:r>
      <w:r>
        <w:br/>
      </w:r>
      <w:r>
        <w:rPr>
          <w:rFonts w:ascii="Times New Roman"/>
          <w:b w:val="false"/>
          <w:i w:val="false"/>
          <w:color w:val="000000"/>
          <w:sz w:val="28"/>
        </w:rPr>
        <w:t>
      </w:t>
      </w:r>
      <w:r>
        <w:rPr>
          <w:rFonts w:ascii="Times New Roman"/>
          <w:b w:val="false"/>
          <w:i w:val="false"/>
          <w:color w:val="000000"/>
          <w:sz w:val="28"/>
        </w:rPr>
        <w:t>В случаях, если в поручениях со штампом "Бақылауға алынды" не установлены сроки, то они исполняются в месячный срок с внесением информации в адрес Президента Республики Казахстан, Администрации Президента, Премьер-Министра, его заместителей и Канцелярии Премьер-Министра, в иных случаях информация предоставляется в соответствии с дополнительным запросом Администрации Президента или Канцелярии Премьер-Министра.</w:t>
      </w:r>
      <w:r>
        <w:br/>
      </w:r>
      <w:r>
        <w:rPr>
          <w:rFonts w:ascii="Times New Roman"/>
          <w:b w:val="false"/>
          <w:i w:val="false"/>
          <w:color w:val="000000"/>
          <w:sz w:val="28"/>
        </w:rPr>
        <w:t>
      </w:t>
      </w:r>
      <w:r>
        <w:rPr>
          <w:rFonts w:ascii="Times New Roman"/>
          <w:b w:val="false"/>
          <w:i w:val="false"/>
          <w:color w:val="000000"/>
          <w:sz w:val="28"/>
        </w:rPr>
        <w:t>108. В случае невозможности исполнения поручений и актов в срок, руководитель 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Продление сроков исполнения, в том числе перевод их на среднесрочный или долгосрочный контроль допускается не более одного раза по решению Президента, Премьер-Министра, его заместителей, Руководителей Администрации Президента и Канцелярии Премьер-Министра Республики Казахстан, акима области.</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Президента, Руководства Администрации Президента, Премьер-Министра, его заместителей и Руководителя Канцелярии Премьер-Министра, акима области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109. Документы регистрируются специалистами отдела контроля и документационного обеспечения в соответствующих разделах ЕСЭДО и передаются акиму области (либо лицу, исполняющему обязанности акима области) для принятия по ним решения и наложения резолюции. Документы, поступившие на бумажных носителях передаются нарочно через помощника акима области,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 xml:space="preserve">На документах, подлежащих контролю, проставляется штамп "Бақылауға алынды" или "Бақылау". </w:t>
      </w:r>
      <w:r>
        <w:br/>
      </w:r>
      <w:r>
        <w:rPr>
          <w:rFonts w:ascii="Times New Roman"/>
          <w:b w:val="false"/>
          <w:i w:val="false"/>
          <w:color w:val="000000"/>
          <w:sz w:val="28"/>
        </w:rPr>
        <w:t>
      </w:t>
      </w:r>
      <w:r>
        <w:rPr>
          <w:rFonts w:ascii="Times New Roman"/>
          <w:b w:val="false"/>
          <w:i w:val="false"/>
          <w:color w:val="000000"/>
          <w:sz w:val="28"/>
        </w:rPr>
        <w:t>110. После принятого решения акимом области сотрудник отдела контроля и документационного обеспечения передает документы, поступившие на бумажных носителях, заместителям акима области, руководителю аппарата через главных инспекторов или специалистов, обеспечивающих работу заместителей акима области, руководителя аппарата под роспись с указанием даты и времени получения.</w:t>
      </w:r>
      <w:r>
        <w:br/>
      </w:r>
      <w:r>
        <w:rPr>
          <w:rFonts w:ascii="Times New Roman"/>
          <w:b w:val="false"/>
          <w:i w:val="false"/>
          <w:color w:val="000000"/>
          <w:sz w:val="28"/>
        </w:rPr>
        <w:t>
      </w:t>
      </w:r>
      <w:r>
        <w:rPr>
          <w:rFonts w:ascii="Times New Roman"/>
          <w:b w:val="false"/>
          <w:i w:val="false"/>
          <w:color w:val="000000"/>
          <w:sz w:val="28"/>
        </w:rPr>
        <w:t xml:space="preserve">При поступлении срочной корреспонденции (документов) сотрудник отдела контроля и документационного обеспечения незамедлительно по телефону информирует руководителя аппарата, главных инспекторов или специалистов организационно-инспекторского отдела, обеспечивающих деятельность заместителей акима области, приемные руководителей управлений. </w:t>
      </w:r>
      <w:r>
        <w:br/>
      </w:r>
      <w:r>
        <w:rPr>
          <w:rFonts w:ascii="Times New Roman"/>
          <w:b w:val="false"/>
          <w:i w:val="false"/>
          <w:color w:val="000000"/>
          <w:sz w:val="28"/>
        </w:rPr>
        <w:t>
      </w:t>
      </w:r>
      <w:r>
        <w:rPr>
          <w:rFonts w:ascii="Times New Roman"/>
          <w:b w:val="false"/>
          <w:i w:val="false"/>
          <w:color w:val="000000"/>
          <w:sz w:val="28"/>
        </w:rPr>
        <w:t xml:space="preserve">111. Сотрудники отдела контроля и документационного обеспечения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 </w:t>
      </w:r>
      <w:r>
        <w:br/>
      </w:r>
      <w:r>
        <w:rPr>
          <w:rFonts w:ascii="Times New Roman"/>
          <w:b w:val="false"/>
          <w:i w:val="false"/>
          <w:color w:val="000000"/>
          <w:sz w:val="28"/>
        </w:rPr>
        <w:t>
      </w:t>
      </w:r>
      <w:r>
        <w:rPr>
          <w:rFonts w:ascii="Times New Roman"/>
          <w:b w:val="false"/>
          <w:i w:val="false"/>
          <w:color w:val="000000"/>
          <w:sz w:val="28"/>
        </w:rPr>
        <w:t>112. Главные инспекторы акима области-кураторы городов областного значения и районов, главные инспекторы и главные специалисты организационно-инспекторского отдела, обеспечивающие работу заместителей акима области, ведут учет, контроль и анализ исполнения контрольных актов и поручений по своим направлениям. При этом информация представляется в отдел контроля и документационного обеспечения на еженедельной основе. Ежемесячно на основе анализа материалов акиматов районов, городов областного значения, управлений,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113. Сектор контроля отдела контроля и документационного обеспечения готовит за подписью руководителя аппарата акима области информацию акиму области об исполнении контрольных документов:</w:t>
      </w:r>
      <w:r>
        <w:br/>
      </w:r>
      <w:r>
        <w:rPr>
          <w:rFonts w:ascii="Times New Roman"/>
          <w:b w:val="false"/>
          <w:i w:val="false"/>
          <w:color w:val="000000"/>
          <w:sz w:val="28"/>
        </w:rPr>
        <w:t>
      </w:t>
      </w:r>
      <w:r>
        <w:rPr>
          <w:rFonts w:ascii="Times New Roman"/>
          <w:b w:val="false"/>
          <w:i w:val="false"/>
          <w:color w:val="000000"/>
          <w:sz w:val="28"/>
        </w:rPr>
        <w:t>еженедельно и ежемесячно – по поручениям акима области;</w:t>
      </w:r>
      <w:r>
        <w:br/>
      </w:r>
      <w:r>
        <w:rPr>
          <w:rFonts w:ascii="Times New Roman"/>
          <w:b w:val="false"/>
          <w:i w:val="false"/>
          <w:color w:val="000000"/>
          <w:sz w:val="28"/>
        </w:rPr>
        <w:t>
      </w:t>
      </w:r>
      <w:r>
        <w:rPr>
          <w:rFonts w:ascii="Times New Roman"/>
          <w:b w:val="false"/>
          <w:i w:val="false"/>
          <w:color w:val="000000"/>
          <w:sz w:val="28"/>
        </w:rPr>
        <w:t xml:space="preserve">ежемесячно – по исполнению постановлений областного акимата; </w:t>
      </w:r>
      <w:r>
        <w:br/>
      </w:r>
      <w:r>
        <w:rPr>
          <w:rFonts w:ascii="Times New Roman"/>
          <w:b w:val="false"/>
          <w:i w:val="false"/>
          <w:color w:val="000000"/>
          <w:sz w:val="28"/>
        </w:rPr>
        <w:t>
      </w:t>
      </w:r>
      <w:r>
        <w:rPr>
          <w:rFonts w:ascii="Times New Roman"/>
          <w:b w:val="false"/>
          <w:i w:val="false"/>
          <w:color w:val="000000"/>
          <w:sz w:val="28"/>
        </w:rPr>
        <w:t xml:space="preserve">114.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Для снятия с контроля исполнителем готовится информация на имя руководителя (заместителя акима области, руководителя аппарата, его заместителей) по выполнению каждого пункта нормативного правового акта, протокольного решения, иного контрольного документа с предложением о снятии с контроля. </w:t>
      </w:r>
      <w:r>
        <w:br/>
      </w:r>
      <w:r>
        <w:rPr>
          <w:rFonts w:ascii="Times New Roman"/>
          <w:b w:val="false"/>
          <w:i w:val="false"/>
          <w:color w:val="000000"/>
          <w:sz w:val="28"/>
        </w:rPr>
        <w:t>
      </w:t>
      </w:r>
      <w:r>
        <w:rPr>
          <w:rFonts w:ascii="Times New Roman"/>
          <w:b w:val="false"/>
          <w:i w:val="false"/>
          <w:color w:val="000000"/>
          <w:sz w:val="28"/>
        </w:rPr>
        <w:t xml:space="preserve">В случае снятия с контроля, документ передается в отдел контроля и документационного обеспечения для внесения соответствующей отметки об исполнении, а также внесения данных в электронный архив по исполнению документа. </w:t>
      </w:r>
      <w:r>
        <w:br/>
      </w:r>
      <w:r>
        <w:rPr>
          <w:rFonts w:ascii="Times New Roman"/>
          <w:b w:val="false"/>
          <w:i w:val="false"/>
          <w:color w:val="000000"/>
          <w:sz w:val="28"/>
        </w:rPr>
        <w:t>
      </w:t>
      </w:r>
      <w:r>
        <w:rPr>
          <w:rFonts w:ascii="Times New Roman"/>
          <w:b w:val="false"/>
          <w:i w:val="false"/>
          <w:color w:val="000000"/>
          <w:sz w:val="28"/>
        </w:rPr>
        <w:t xml:space="preserve">115. Отдел контроля и документационного обеспечения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области, один раз в полугодие государственному инспектору Администрации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116. Работа в информационных системах "Учет поручений", "Учет постановлений" включает в себя просмотр, поиск, контроль поручений/постановлений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Работу в информационных системах "Учет поручений", "Учет постановлений" осуществляют ответственные специалисты управлений, аппаратов акимов районов и городов областного значения, которые уполномочены на эти функции руководителями управлений, акимами районов, городов областного значения. При этом ответственность за своевременность, качество и полноту исполнения поручений несут руководители управлений, акимы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xml:space="preserve">Контроль за работой в информационных системах "Учет поручений", "Учет постановлений" осуществляет сектор контроля отдела контроля и документационного обеспечения аппарата, главные инспекторы и главные специалисты организационно-инспекторского отдела, обеспечивающие работу заместителей акима области. </w:t>
      </w:r>
      <w:r>
        <w:br/>
      </w:r>
      <w:r>
        <w:rPr>
          <w:rFonts w:ascii="Times New Roman"/>
          <w:b w:val="false"/>
          <w:i w:val="false"/>
          <w:color w:val="000000"/>
          <w:sz w:val="28"/>
        </w:rPr>
        <w:t>
</w:t>
      </w:r>
    </w:p>
    <w:bookmarkStart w:name="z390" w:id="8"/>
    <w:p>
      <w:pPr>
        <w:spacing w:after="0"/>
        <w:ind w:left="0"/>
        <w:jc w:val="left"/>
      </w:pPr>
      <w:r>
        <w:rPr>
          <w:rFonts w:ascii="Times New Roman"/>
          <w:b/>
          <w:i w:val="false"/>
          <w:color w:val="000000"/>
        </w:rPr>
        <w:t xml:space="preserve"> 9. Взаимодействие аппарата с акиматами городов и районов, управлениями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117. Взаимодействие аппарата с акиматами районов и городов областного значения, управлениями осуществляется организационно-инспекторским отделом.</w:t>
      </w:r>
      <w:r>
        <w:br/>
      </w:r>
      <w:r>
        <w:rPr>
          <w:rFonts w:ascii="Times New Roman"/>
          <w:b w:val="false"/>
          <w:i w:val="false"/>
          <w:color w:val="000000"/>
          <w:sz w:val="28"/>
        </w:rPr>
        <w:t>
      </w:t>
      </w:r>
      <w:r>
        <w:rPr>
          <w:rFonts w:ascii="Times New Roman"/>
          <w:b w:val="false"/>
          <w:i w:val="false"/>
          <w:color w:val="000000"/>
          <w:sz w:val="28"/>
        </w:rPr>
        <w:t xml:space="preserve">118. Организация взаимодействия заключается в контроле за исполнением поручений руководства области, решении текущих вопросов и поручений, осуществлении проверок, проведении выездных мероприятий, сборе информации, подготовке информации руководству области. </w:t>
      </w:r>
      <w:r>
        <w:br/>
      </w:r>
      <w:r>
        <w:rPr>
          <w:rFonts w:ascii="Times New Roman"/>
          <w:b w:val="false"/>
          <w:i w:val="false"/>
          <w:color w:val="000000"/>
          <w:sz w:val="28"/>
        </w:rPr>
        <w:t>
      </w:t>
      </w:r>
      <w:r>
        <w:rPr>
          <w:rFonts w:ascii="Times New Roman"/>
          <w:b w:val="false"/>
          <w:i w:val="false"/>
          <w:color w:val="000000"/>
          <w:sz w:val="28"/>
        </w:rPr>
        <w:t>В целях регулирования вопросов проведения заседаний, выполнения графика работы акима области, иных мероприятий с участием руководителей государственных органов, акимы районов и городов областного значения, руководители областных управлений согласовывают выезд за пределы административно-территориальной единицы, области с руководителем аппарата акима области.</w:t>
      </w:r>
      <w:r>
        <w:br/>
      </w:r>
      <w:r>
        <w:rPr>
          <w:rFonts w:ascii="Times New Roman"/>
          <w:b w:val="false"/>
          <w:i w:val="false"/>
          <w:color w:val="000000"/>
          <w:sz w:val="28"/>
        </w:rPr>
        <w:t>
      </w:t>
      </w:r>
      <w:r>
        <w:rPr>
          <w:rFonts w:ascii="Times New Roman"/>
          <w:b w:val="false"/>
          <w:i w:val="false"/>
          <w:color w:val="000000"/>
          <w:sz w:val="28"/>
        </w:rPr>
        <w:t xml:space="preserve">119. Требования работников организационно-инспекторского отдела по исполнению поручений руководства являются обязательными для исполнителей. </w:t>
      </w:r>
      <w:r>
        <w:br/>
      </w:r>
      <w:r>
        <w:rPr>
          <w:rFonts w:ascii="Times New Roman"/>
          <w:b w:val="false"/>
          <w:i w:val="false"/>
          <w:color w:val="000000"/>
          <w:sz w:val="28"/>
        </w:rPr>
        <w:t>
</w:t>
      </w:r>
    </w:p>
    <w:bookmarkStart w:name="z395" w:id="9"/>
    <w:p>
      <w:pPr>
        <w:spacing w:after="0"/>
        <w:ind w:left="0"/>
        <w:jc w:val="left"/>
      </w:pPr>
      <w:r>
        <w:rPr>
          <w:rFonts w:ascii="Times New Roman"/>
          <w:b/>
          <w:i w:val="false"/>
          <w:color w:val="000000"/>
        </w:rPr>
        <w:t xml:space="preserve"> 10. Решение кадровых вопросов</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Решение кадровых вопросов в аппарате осуществляется службой управления персоналом (кадровой службой)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и иными нормативными правовыми актами Республики Казахстан по кадровым вопросам.</w:t>
      </w:r>
      <w:r>
        <w:br/>
      </w:r>
      <w:r>
        <w:rPr>
          <w:rFonts w:ascii="Times New Roman"/>
          <w:b w:val="false"/>
          <w:i w:val="false"/>
          <w:color w:val="000000"/>
          <w:sz w:val="28"/>
        </w:rPr>
        <w:t>
      </w:t>
      </w:r>
      <w:r>
        <w:rPr>
          <w:rFonts w:ascii="Times New Roman"/>
          <w:b w:val="false"/>
          <w:i w:val="false"/>
          <w:color w:val="000000"/>
          <w:sz w:val="28"/>
        </w:rPr>
        <w:t>121. Назначение и освобождение должностных лиц, относящихся к политическим государственным служащим, административным государственным служащим корпуса "А", руководителей управлений, заместителей руководителя аппарата, руководителей отделов аппарата, помощника акима области (по режиму) осуществляется акимом области.</w:t>
      </w:r>
      <w:r>
        <w:br/>
      </w:r>
      <w:r>
        <w:rPr>
          <w:rFonts w:ascii="Times New Roman"/>
          <w:b w:val="false"/>
          <w:i w:val="false"/>
          <w:color w:val="000000"/>
          <w:sz w:val="28"/>
        </w:rPr>
        <w:t>
      </w:t>
      </w:r>
      <w:r>
        <w:rPr>
          <w:rFonts w:ascii="Times New Roman"/>
          <w:b w:val="false"/>
          <w:i w:val="false"/>
          <w:color w:val="000000"/>
          <w:sz w:val="28"/>
        </w:rPr>
        <w:t>Назначение и освобождение от должностей административных государственных служащих аппарата корпуса "Б" категорий Д-3 (кроме руководителей отделов аппарата, помощника акима области (по режиму), Д-4, Д-5, иных работников аппарата осуществляется руководителем аппарата.</w:t>
      </w:r>
      <w:r>
        <w:br/>
      </w:r>
      <w:r>
        <w:rPr>
          <w:rFonts w:ascii="Times New Roman"/>
          <w:b w:val="false"/>
          <w:i w:val="false"/>
          <w:color w:val="000000"/>
          <w:sz w:val="28"/>
        </w:rPr>
        <w:t>
      </w:t>
      </w:r>
      <w:r>
        <w:rPr>
          <w:rFonts w:ascii="Times New Roman"/>
          <w:b w:val="false"/>
          <w:i w:val="false"/>
          <w:color w:val="000000"/>
          <w:sz w:val="28"/>
        </w:rPr>
        <w:t>122. Конкурс на занятие вакантных должностей административных государственных служащих корпуса "Б" категорий Д-2 и Д-3 (руководители отделов аппарата, помощник акима области (по режиму) объявляет аким области.</w:t>
      </w:r>
      <w:r>
        <w:br/>
      </w:r>
      <w:r>
        <w:rPr>
          <w:rFonts w:ascii="Times New Roman"/>
          <w:b w:val="false"/>
          <w:i w:val="false"/>
          <w:color w:val="000000"/>
          <w:sz w:val="28"/>
        </w:rPr>
        <w:t>
      </w:t>
      </w:r>
      <w:r>
        <w:rPr>
          <w:rFonts w:ascii="Times New Roman"/>
          <w:b w:val="false"/>
          <w:i w:val="false"/>
          <w:color w:val="000000"/>
          <w:sz w:val="28"/>
        </w:rPr>
        <w:t>Конкурс на занятие вакантных должностей административных государственных служащих корпуса "Б" аппарата категории Д-3 (кроме руководителей отделов аппарата, помощника акима области (по режиму), Д-4, Д-5 объявляет руководитель аппарата.</w:t>
      </w:r>
      <w:r>
        <w:br/>
      </w:r>
      <w:r>
        <w:rPr>
          <w:rFonts w:ascii="Times New Roman"/>
          <w:b w:val="false"/>
          <w:i w:val="false"/>
          <w:color w:val="000000"/>
          <w:sz w:val="28"/>
        </w:rPr>
        <w:t>
      </w:t>
      </w:r>
      <w:r>
        <w:rPr>
          <w:rFonts w:ascii="Times New Roman"/>
          <w:b w:val="false"/>
          <w:i w:val="false"/>
          <w:color w:val="000000"/>
          <w:sz w:val="28"/>
        </w:rPr>
        <w:t xml:space="preserve">123. Оформление решений, связанных с прохождением государственными служащими государственной службы, подготовка проектов актов акима и других документов по кадровым вопросам, их оформление в установленном законодательством порядке осуществляется службой управления персоналом (кадровой службой) аппарата. </w:t>
      </w:r>
      <w:r>
        <w:br/>
      </w:r>
      <w:r>
        <w:rPr>
          <w:rFonts w:ascii="Times New Roman"/>
          <w:b w:val="false"/>
          <w:i w:val="false"/>
          <w:color w:val="000000"/>
          <w:sz w:val="28"/>
        </w:rPr>
        <w:t>
      </w:t>
      </w:r>
      <w:r>
        <w:rPr>
          <w:rFonts w:ascii="Times New Roman"/>
          <w:b w:val="false"/>
          <w:i w:val="false"/>
          <w:color w:val="000000"/>
          <w:sz w:val="28"/>
        </w:rPr>
        <w:t>124. Оформление, учет и выдача служебных удостоверений акимам городов и районов, руководителям управлений, работникам аппарата осуществляется службой управления персоналом (кадровой службой) аппарата.</w:t>
      </w:r>
      <w:r>
        <w:br/>
      </w:r>
      <w:r>
        <w:rPr>
          <w:rFonts w:ascii="Times New Roman"/>
          <w:b w:val="false"/>
          <w:i w:val="false"/>
          <w:color w:val="000000"/>
          <w:sz w:val="28"/>
        </w:rPr>
        <w:t>
      </w:t>
      </w:r>
      <w:r>
        <w:rPr>
          <w:rFonts w:ascii="Times New Roman"/>
          <w:b w:val="false"/>
          <w:i w:val="false"/>
          <w:color w:val="000000"/>
          <w:sz w:val="28"/>
        </w:rPr>
        <w:t>125. Служба управления персоналом (кадровая служба) организует переподготовку и повышение квалификации акимов городов и районов области, руководителей управлений, работников аппарата.</w:t>
      </w:r>
      <w:r>
        <w:br/>
      </w:r>
      <w:r>
        <w:rPr>
          <w:rFonts w:ascii="Times New Roman"/>
          <w:b w:val="false"/>
          <w:i w:val="false"/>
          <w:color w:val="000000"/>
          <w:sz w:val="28"/>
        </w:rPr>
        <w:t>
      </w:t>
      </w:r>
      <w:r>
        <w:rPr>
          <w:rFonts w:ascii="Times New Roman"/>
          <w:b w:val="false"/>
          <w:i w:val="false"/>
          <w:color w:val="000000"/>
          <w:sz w:val="28"/>
        </w:rPr>
        <w:t xml:space="preserve">126. Вопросы привлечения работников к дисциплинарной ответственности вносятся должностным лицом, имеющим право назначения на должность и освобождения от должности служащего, привлекаемого к дисциплинарной ответственности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1999 года № 317 "Об утверждении Правил наложения дисциплинарных взысканий на политических государственных служащих",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 иными нормативными правовыми актами по данному вопросу. </w:t>
      </w:r>
      <w:r>
        <w:br/>
      </w:r>
      <w:r>
        <w:rPr>
          <w:rFonts w:ascii="Times New Roman"/>
          <w:b w:val="false"/>
          <w:i w:val="false"/>
          <w:color w:val="000000"/>
          <w:sz w:val="28"/>
        </w:rPr>
        <w:t>
</w:t>
      </w:r>
    </w:p>
    <w:bookmarkStart w:name="z405" w:id="10"/>
    <w:p>
      <w:pPr>
        <w:spacing w:after="0"/>
        <w:ind w:left="0"/>
        <w:jc w:val="left"/>
      </w:pPr>
      <w:r>
        <w:rPr>
          <w:rFonts w:ascii="Times New Roman"/>
          <w:b/>
          <w:i w:val="false"/>
          <w:color w:val="000000"/>
        </w:rPr>
        <w:t xml:space="preserve"> 11. Порядок освещения работы акимата, акима области, аппарата в средствах массовой информации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127. В целях обеспечения гласности в деятельности областного акимата, акима области и аппарата пресс-службой аппарата осуществляется организация освещения их деятельности в СМИ.</w:t>
      </w:r>
      <w:r>
        <w:br/>
      </w:r>
      <w:r>
        <w:rPr>
          <w:rFonts w:ascii="Times New Roman"/>
          <w:b w:val="false"/>
          <w:i w:val="false"/>
          <w:color w:val="000000"/>
          <w:sz w:val="28"/>
        </w:rPr>
        <w:t>
      </w:t>
      </w:r>
      <w:r>
        <w:rPr>
          <w:rFonts w:ascii="Times New Roman"/>
          <w:b w:val="false"/>
          <w:i w:val="false"/>
          <w:color w:val="000000"/>
          <w:sz w:val="28"/>
        </w:rPr>
        <w:t>128. Представители СМИ приглашаются пресс-службой аппарата на заседания областного акимата и иные совещания, организуемые аппаратом. Представители СМИ во время заседаний и совещаний располагаются в специально определенном для прессы помещении.</w:t>
      </w:r>
      <w:r>
        <w:br/>
      </w:r>
      <w:r>
        <w:rPr>
          <w:rFonts w:ascii="Times New Roman"/>
          <w:b w:val="false"/>
          <w:i w:val="false"/>
          <w:color w:val="000000"/>
          <w:sz w:val="28"/>
        </w:rPr>
        <w:t>
      </w:t>
      </w:r>
      <w:r>
        <w:rPr>
          <w:rFonts w:ascii="Times New Roman"/>
          <w:b w:val="false"/>
          <w:i w:val="false"/>
          <w:color w:val="000000"/>
          <w:sz w:val="28"/>
        </w:rPr>
        <w:t>129. Пресс-службой аппарата на постоянной основе проводится обзор прессы, выпусков в радио и теле эфире на предмет критических, резонансных публикаций и материалов. При необходимости пресс-службой аппарата подготавливаются опровержения в СМИ по необоснованным критическим материалам.</w:t>
      </w:r>
      <w:r>
        <w:br/>
      </w:r>
      <w:r>
        <w:rPr>
          <w:rFonts w:ascii="Times New Roman"/>
          <w:b w:val="false"/>
          <w:i w:val="false"/>
          <w:color w:val="000000"/>
          <w:sz w:val="28"/>
        </w:rPr>
        <w:t>
</w:t>
      </w:r>
    </w:p>
    <w:bookmarkStart w:name="z409" w:id="11"/>
    <w:p>
      <w:pPr>
        <w:spacing w:after="0"/>
        <w:ind w:left="0"/>
        <w:jc w:val="left"/>
      </w:pPr>
      <w:r>
        <w:rPr>
          <w:rFonts w:ascii="Times New Roman"/>
          <w:b/>
          <w:i w:val="false"/>
          <w:color w:val="000000"/>
        </w:rPr>
        <w:t xml:space="preserve"> 12. Организация внутреннего распорядка в аппарате акима области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130. По предъявлению специального пропуска и (или) служебного удостоверения в здание аппарата допускаются:</w:t>
      </w:r>
      <w:r>
        <w:br/>
      </w:r>
      <w:r>
        <w:rPr>
          <w:rFonts w:ascii="Times New Roman"/>
          <w:b w:val="false"/>
          <w:i w:val="false"/>
          <w:color w:val="000000"/>
          <w:sz w:val="28"/>
        </w:rPr>
        <w:t>
      </w:t>
      </w:r>
      <w:r>
        <w:rPr>
          <w:rFonts w:ascii="Times New Roman"/>
          <w:b w:val="false"/>
          <w:i w:val="false"/>
          <w:color w:val="000000"/>
          <w:sz w:val="28"/>
        </w:rPr>
        <w:t>1) политические государственные служащие всех уровней;</w:t>
      </w:r>
      <w:r>
        <w:br/>
      </w:r>
      <w:r>
        <w:rPr>
          <w:rFonts w:ascii="Times New Roman"/>
          <w:b w:val="false"/>
          <w:i w:val="false"/>
          <w:color w:val="000000"/>
          <w:sz w:val="28"/>
        </w:rPr>
        <w:t>
      </w:t>
      </w:r>
      <w:r>
        <w:rPr>
          <w:rFonts w:ascii="Times New Roman"/>
          <w:b w:val="false"/>
          <w:i w:val="false"/>
          <w:color w:val="000000"/>
          <w:sz w:val="28"/>
        </w:rPr>
        <w:t>2) акимы всех уровней;</w:t>
      </w:r>
      <w:r>
        <w:br/>
      </w:r>
      <w:r>
        <w:rPr>
          <w:rFonts w:ascii="Times New Roman"/>
          <w:b w:val="false"/>
          <w:i w:val="false"/>
          <w:color w:val="000000"/>
          <w:sz w:val="28"/>
        </w:rPr>
        <w:t>
      </w:t>
      </w:r>
      <w:r>
        <w:rPr>
          <w:rFonts w:ascii="Times New Roman"/>
          <w:b w:val="false"/>
          <w:i w:val="false"/>
          <w:color w:val="000000"/>
          <w:sz w:val="28"/>
        </w:rPr>
        <w:t>2) работники аппарата и государственных органов, размещенных в здании аппарата;</w:t>
      </w:r>
      <w:r>
        <w:br/>
      </w:r>
      <w:r>
        <w:rPr>
          <w:rFonts w:ascii="Times New Roman"/>
          <w:b w:val="false"/>
          <w:i w:val="false"/>
          <w:color w:val="000000"/>
          <w:sz w:val="28"/>
        </w:rPr>
        <w:t>
      </w:t>
      </w:r>
      <w:r>
        <w:rPr>
          <w:rFonts w:ascii="Times New Roman"/>
          <w:b w:val="false"/>
          <w:i w:val="false"/>
          <w:color w:val="000000"/>
          <w:sz w:val="28"/>
        </w:rPr>
        <w:t>4) работники центральных исполнительных органов Республики Казахстан и их территориальных подразделений;</w:t>
      </w:r>
      <w:r>
        <w:br/>
      </w:r>
      <w:r>
        <w:rPr>
          <w:rFonts w:ascii="Times New Roman"/>
          <w:b w:val="false"/>
          <w:i w:val="false"/>
          <w:color w:val="000000"/>
          <w:sz w:val="28"/>
        </w:rPr>
        <w:t>
      </w:t>
      </w:r>
      <w:r>
        <w:rPr>
          <w:rFonts w:ascii="Times New Roman"/>
          <w:b w:val="false"/>
          <w:i w:val="false"/>
          <w:color w:val="000000"/>
          <w:sz w:val="28"/>
        </w:rPr>
        <w:t>5) депутаты Парламента Республики Казахстан, областного, маслихатов районов и городов областного начения;</w:t>
      </w:r>
      <w:r>
        <w:br/>
      </w:r>
      <w:r>
        <w:rPr>
          <w:rFonts w:ascii="Times New Roman"/>
          <w:b w:val="false"/>
          <w:i w:val="false"/>
          <w:color w:val="000000"/>
          <w:sz w:val="28"/>
        </w:rPr>
        <w:t>
      </w:t>
      </w:r>
      <w:r>
        <w:rPr>
          <w:rFonts w:ascii="Times New Roman"/>
          <w:b w:val="false"/>
          <w:i w:val="false"/>
          <w:color w:val="000000"/>
          <w:sz w:val="28"/>
        </w:rPr>
        <w:t>6) руководители правоохранительных органов области;</w:t>
      </w:r>
      <w:r>
        <w:br/>
      </w:r>
      <w:r>
        <w:rPr>
          <w:rFonts w:ascii="Times New Roman"/>
          <w:b w:val="false"/>
          <w:i w:val="false"/>
          <w:color w:val="000000"/>
          <w:sz w:val="28"/>
        </w:rPr>
        <w:t>
      </w:t>
      </w:r>
      <w:r>
        <w:rPr>
          <w:rFonts w:ascii="Times New Roman"/>
          <w:b w:val="false"/>
          <w:i w:val="false"/>
          <w:color w:val="000000"/>
          <w:sz w:val="28"/>
        </w:rPr>
        <w:t>7) по списку, представленному руководителями отделов аппарата акима области и согласованному с руководителем аппарата, в дни проведения заседаний акимата, совещаний и мероприятий.</w:t>
      </w:r>
      <w:r>
        <w:br/>
      </w:r>
      <w:r>
        <w:rPr>
          <w:rFonts w:ascii="Times New Roman"/>
          <w:b w:val="false"/>
          <w:i w:val="false"/>
          <w:color w:val="000000"/>
          <w:sz w:val="28"/>
        </w:rPr>
        <w:t>
      </w:t>
      </w:r>
      <w:r>
        <w:rPr>
          <w:rFonts w:ascii="Times New Roman"/>
          <w:b w:val="false"/>
          <w:i w:val="false"/>
          <w:color w:val="000000"/>
          <w:sz w:val="28"/>
        </w:rPr>
        <w:t>В приемные дни и часы в здание аппарата осуществляется пропуск физических и представителей юридических лиц на прием по личным вопросам.</w:t>
      </w:r>
      <w:r>
        <w:br/>
      </w:r>
      <w:r>
        <w:rPr>
          <w:rFonts w:ascii="Times New Roman"/>
          <w:b w:val="false"/>
          <w:i w:val="false"/>
          <w:color w:val="000000"/>
          <w:sz w:val="28"/>
        </w:rPr>
        <w:t>
      </w:t>
      </w:r>
      <w:r>
        <w:rPr>
          <w:rFonts w:ascii="Times New Roman"/>
          <w:b w:val="false"/>
          <w:i w:val="false"/>
          <w:color w:val="000000"/>
          <w:sz w:val="28"/>
        </w:rPr>
        <w:t xml:space="preserve">131. Вопрос о приеме акимом области должностных лиц по служебным вопросам решает его помощник, либо руководитель аппарата. </w:t>
      </w:r>
      <w:r>
        <w:br/>
      </w:r>
      <w:r>
        <w:rPr>
          <w:rFonts w:ascii="Times New Roman"/>
          <w:b w:val="false"/>
          <w:i w:val="false"/>
          <w:color w:val="000000"/>
          <w:sz w:val="28"/>
        </w:rPr>
        <w:t>
      </w:t>
      </w:r>
      <w:r>
        <w:rPr>
          <w:rFonts w:ascii="Times New Roman"/>
          <w:b w:val="false"/>
          <w:i w:val="false"/>
          <w:color w:val="000000"/>
          <w:sz w:val="28"/>
        </w:rPr>
        <w:t>132. Пропуск посетителей в здание аппарата производится сотрудниками управления специальной службы охраны.</w:t>
      </w:r>
      <w:r>
        <w:br/>
      </w:r>
      <w:r>
        <w:rPr>
          <w:rFonts w:ascii="Times New Roman"/>
          <w:b w:val="false"/>
          <w:i w:val="false"/>
          <w:color w:val="000000"/>
          <w:sz w:val="28"/>
        </w:rPr>
        <w:t>
      </w:t>
      </w:r>
      <w:r>
        <w:rPr>
          <w:rFonts w:ascii="Times New Roman"/>
          <w:b w:val="false"/>
          <w:i w:val="false"/>
          <w:color w:val="000000"/>
          <w:sz w:val="28"/>
        </w:rPr>
        <w:t xml:space="preserve">133. Организация международных связей, пропуск в здание аппарата иностранных граждан осуществляется в соответствии с законодательством об обеспечении режима секретности в Республике Казахстан. </w:t>
      </w:r>
      <w:r>
        <w:br/>
      </w:r>
      <w:r>
        <w:rPr>
          <w:rFonts w:ascii="Times New Roman"/>
          <w:b w:val="false"/>
          <w:i w:val="false"/>
          <w:color w:val="000000"/>
          <w:sz w:val="28"/>
        </w:rPr>
        <w:t>
</w:t>
      </w:r>
    </w:p>
    <w:bookmarkStart w:name="z422" w:id="12"/>
    <w:p>
      <w:pPr>
        <w:spacing w:after="0"/>
        <w:ind w:left="0"/>
        <w:jc w:val="left"/>
      </w:pPr>
      <w:r>
        <w:rPr>
          <w:rFonts w:ascii="Times New Roman"/>
          <w:b/>
          <w:i w:val="false"/>
          <w:color w:val="000000"/>
        </w:rPr>
        <w:t xml:space="preserve"> 13. Соблюдение правил хранения и использования служебных документов, бланков и учетных форм</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134. Работники аппарата при обращении с документами обязаны строго соблюдать установленные требования по работе с государственными секретами Республики Казахстан, принимать меры по предотвращению утечки государственной и служебной тайны,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компьютерами, писчей и копировальной бумагой, телефонами и другими средствами организационной 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Категорически запрещается передача кому бы то ни было копий документов без разрешения руководителя аппарата, его заместителей, либо руководителя отдела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135. Бланки акимата, акима области, заместителей акима области, руководителя аппарата, его заместителя, аппарата акима области изготавливаются типографским способом.</w:t>
      </w:r>
      <w:r>
        <w:br/>
      </w:r>
      <w:r>
        <w:rPr>
          <w:rFonts w:ascii="Times New Roman"/>
          <w:b w:val="false"/>
          <w:i w:val="false"/>
          <w:color w:val="000000"/>
          <w:sz w:val="28"/>
        </w:rPr>
        <w:t>
      </w:t>
      </w:r>
      <w:r>
        <w:rPr>
          <w:rFonts w:ascii="Times New Roman"/>
          <w:b w:val="false"/>
          <w:i w:val="false"/>
          <w:color w:val="000000"/>
          <w:sz w:val="28"/>
        </w:rPr>
        <w:t>Бланки документов с изображением Государственного Герба Республики Казахстан изготавливаются полиграфическими предприятиями, имеющими лицензию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  – левое;  – правое;  – верхнее;  – нижнее.</w:t>
      </w:r>
      <w:r>
        <w:br/>
      </w:r>
      <w:r>
        <w:rPr>
          <w:rFonts w:ascii="Times New Roman"/>
          <w:b w:val="false"/>
          <w:i w:val="false"/>
          <w:color w:val="000000"/>
          <w:sz w:val="28"/>
        </w:rPr>
        <w:t>
      </w:t>
      </w:r>
      <w:r>
        <w:rPr>
          <w:rFonts w:ascii="Times New Roman"/>
          <w:b w:val="false"/>
          <w:i w:val="false"/>
          <w:color w:val="000000"/>
          <w:sz w:val="28"/>
        </w:rPr>
        <w:t>Учет и выдача бланков структурным подразделениям аппарата акима области возлагаются на отдел контроля и документационного обеспечения, а контроль осуществляется главным инспектором по защите государственных секретов.</w:t>
      </w:r>
      <w:r>
        <w:br/>
      </w:r>
      <w:r>
        <w:rPr>
          <w:rFonts w:ascii="Times New Roman"/>
          <w:b w:val="false"/>
          <w:i w:val="false"/>
          <w:color w:val="000000"/>
          <w:sz w:val="28"/>
        </w:rPr>
        <w:t>
      </w:t>
      </w:r>
      <w:r>
        <w:rPr>
          <w:rFonts w:ascii="Times New Roman"/>
          <w:b w:val="false"/>
          <w:i w:val="false"/>
          <w:color w:val="000000"/>
          <w:sz w:val="28"/>
        </w:rPr>
        <w:t>136. За утрату документов, разглашение служебной информации, нарушение правил работы с документами работники аппарата привлекаются к ответственности в соответствии с действующим законодательством.</w:t>
      </w:r>
      <w:r>
        <w:br/>
      </w:r>
      <w:r>
        <w:rPr>
          <w:rFonts w:ascii="Times New Roman"/>
          <w:b w:val="false"/>
          <w:i w:val="false"/>
          <w:color w:val="000000"/>
          <w:sz w:val="28"/>
        </w:rPr>
        <w:t>
</w:t>
      </w:r>
    </w:p>
    <w:bookmarkStart w:name="z430" w:id="13"/>
    <w:p>
      <w:pPr>
        <w:spacing w:after="0"/>
        <w:ind w:left="0"/>
        <w:jc w:val="left"/>
      </w:pPr>
      <w:r>
        <w:rPr>
          <w:rFonts w:ascii="Times New Roman"/>
          <w:b/>
          <w:i w:val="false"/>
          <w:color w:val="000000"/>
        </w:rPr>
        <w:t xml:space="preserve"> 14. Прием, передача дел и документов при увольнении или переводе на другую работу работника аппарата, передача документов из одного отдела аппарата в другой, иные вопросы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137. При увольнении или переводе на другую работу работник аппарата, по указанию руководителя соответствующего отдела аппарата, передает другому работнику этого же отдела все находящиеся у него на исполнении дела и документы, накопленные справочные иные материалы.</w:t>
      </w:r>
      <w:r>
        <w:br/>
      </w:r>
      <w:r>
        <w:rPr>
          <w:rFonts w:ascii="Times New Roman"/>
          <w:b w:val="false"/>
          <w:i w:val="false"/>
          <w:color w:val="000000"/>
          <w:sz w:val="28"/>
        </w:rPr>
        <w:t>
      </w:t>
      </w:r>
      <w:r>
        <w:rPr>
          <w:rFonts w:ascii="Times New Roman"/>
          <w:b w:val="false"/>
          <w:i w:val="false"/>
          <w:color w:val="000000"/>
          <w:sz w:val="28"/>
        </w:rPr>
        <w:t>В этом случае работником,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работниками и утверждаются руководителем отдела. Один экземпляр остается в отделе, второй у уволенного работника.</w:t>
      </w:r>
      <w:r>
        <w:br/>
      </w:r>
      <w:r>
        <w:rPr>
          <w:rFonts w:ascii="Times New Roman"/>
          <w:b w:val="false"/>
          <w:i w:val="false"/>
          <w:color w:val="000000"/>
          <w:sz w:val="28"/>
        </w:rPr>
        <w:t>
      </w:t>
      </w:r>
      <w:r>
        <w:rPr>
          <w:rFonts w:ascii="Times New Roman"/>
          <w:b w:val="false"/>
          <w:i w:val="false"/>
          <w:color w:val="000000"/>
          <w:sz w:val="28"/>
        </w:rPr>
        <w:t>На основании акта работник данного отдела аппарата делает отметки в регистрационно-контрольных карточках о передаче документов другому работнику.</w:t>
      </w:r>
      <w:r>
        <w:br/>
      </w:r>
      <w:r>
        <w:rPr>
          <w:rFonts w:ascii="Times New Roman"/>
          <w:b w:val="false"/>
          <w:i w:val="false"/>
          <w:color w:val="000000"/>
          <w:sz w:val="28"/>
        </w:rPr>
        <w:t>
      </w:t>
      </w:r>
      <w:r>
        <w:rPr>
          <w:rFonts w:ascii="Times New Roman"/>
          <w:b w:val="false"/>
          <w:i w:val="false"/>
          <w:color w:val="000000"/>
          <w:sz w:val="28"/>
        </w:rPr>
        <w:t>138. При уходе работника в отпуск или при выезде в длительную командировку имеющиеся у него на исполнении служебные документы передаются другому работнику по указанию руководителя отдела. В регистрационно-контрольных карточках работник этого отдела аппарата делает отметку о передаче документов. Если после возвращения работника документы остались неисполненными, то они вновь передаются ему с соответствующей отметкой в карточках.</w:t>
      </w:r>
      <w:r>
        <w:br/>
      </w:r>
      <w:r>
        <w:rPr>
          <w:rFonts w:ascii="Times New Roman"/>
          <w:b w:val="false"/>
          <w:i w:val="false"/>
          <w:color w:val="000000"/>
          <w:sz w:val="28"/>
        </w:rPr>
        <w:t>
      </w:t>
      </w:r>
      <w:r>
        <w:rPr>
          <w:rFonts w:ascii="Times New Roman"/>
          <w:b w:val="false"/>
          <w:i w:val="false"/>
          <w:color w:val="000000"/>
          <w:sz w:val="28"/>
        </w:rPr>
        <w:t>139. Передача документов из одного отдела аппарата в другой осуществляется в соответствии с резолюцией акима области, на основании указания руководителя аппарата или его заместителей через отдел контроля и документационного обеспечения.</w:t>
      </w:r>
      <w:r>
        <w:br/>
      </w:r>
      <w:r>
        <w:rPr>
          <w:rFonts w:ascii="Times New Roman"/>
          <w:b w:val="false"/>
          <w:i w:val="false"/>
          <w:color w:val="000000"/>
          <w:sz w:val="28"/>
        </w:rPr>
        <w:t>
      </w:t>
      </w:r>
      <w:r>
        <w:rPr>
          <w:rFonts w:ascii="Times New Roman"/>
          <w:b w:val="false"/>
          <w:i w:val="false"/>
          <w:color w:val="000000"/>
          <w:sz w:val="28"/>
        </w:rPr>
        <w:t xml:space="preserve">140. Формирование номенклатуры дел в аппарате и вопросы передачи дел в архив аппарата обеспечиваются отделом контроля и документационного обеспечения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141. Печатание документов руководства областного акимата и аппарата осуществляется машинописное бюро административного отдела. Машинописное бюро осуществляет печатание документов по поручению руководителя аппарата, его заместителей, а также руководителя административного отдела. </w:t>
      </w:r>
      <w:r>
        <w:br/>
      </w:r>
      <w:r>
        <w:rPr>
          <w:rFonts w:ascii="Times New Roman"/>
          <w:b w:val="false"/>
          <w:i w:val="false"/>
          <w:color w:val="000000"/>
          <w:sz w:val="28"/>
        </w:rPr>
        <w:t>
      </w:t>
      </w:r>
      <w:r>
        <w:rPr>
          <w:rFonts w:ascii="Times New Roman"/>
          <w:b w:val="false"/>
          <w:i w:val="false"/>
          <w:color w:val="000000"/>
          <w:sz w:val="28"/>
        </w:rPr>
        <w:t xml:space="preserve">Все остальные машинописные работы осуществляются отделами аппарата самостоятельно. </w:t>
      </w:r>
      <w:r>
        <w:br/>
      </w:r>
      <w:r>
        <w:rPr>
          <w:rFonts w:ascii="Times New Roman"/>
          <w:b w:val="false"/>
          <w:i w:val="false"/>
          <w:color w:val="000000"/>
          <w:sz w:val="28"/>
        </w:rPr>
        <w:t>
      </w:t>
      </w:r>
      <w:r>
        <w:rPr>
          <w:rFonts w:ascii="Times New Roman"/>
          <w:b w:val="false"/>
          <w:i w:val="false"/>
          <w:color w:val="000000"/>
          <w:sz w:val="28"/>
        </w:rPr>
        <w:t>Передаваемые в машинописное бюро для печатания рукописи должны быть написаны разборчиво, с соблюдением правил орфографии. Не принимаются для печатания небрежно и неразборчиво написанные черновики или документы, правленые карандашом.</w:t>
      </w:r>
      <w:r>
        <w:br/>
      </w:r>
      <w:r>
        <w:rPr>
          <w:rFonts w:ascii="Times New Roman"/>
          <w:b w:val="false"/>
          <w:i w:val="false"/>
          <w:color w:val="000000"/>
          <w:sz w:val="28"/>
        </w:rPr>
        <w:t>
      </w:t>
      </w:r>
      <w:r>
        <w:rPr>
          <w:rFonts w:ascii="Times New Roman"/>
          <w:b w:val="false"/>
          <w:i w:val="false"/>
          <w:color w:val="000000"/>
          <w:sz w:val="28"/>
        </w:rPr>
        <w:t>142. Использованные при печатании документов бланки учитываются в специальном журнале, в котором указываются номер бланка, фамилия исполнителя, дата печатания.</w:t>
      </w:r>
      <w:r>
        <w:br/>
      </w:r>
      <w:r>
        <w:rPr>
          <w:rFonts w:ascii="Times New Roman"/>
          <w:b w:val="false"/>
          <w:i w:val="false"/>
          <w:color w:val="000000"/>
          <w:sz w:val="28"/>
        </w:rPr>
        <w:t>
      </w:t>
      </w:r>
      <w:r>
        <w:rPr>
          <w:rFonts w:ascii="Times New Roman"/>
          <w:b w:val="false"/>
          <w:i w:val="false"/>
          <w:color w:val="000000"/>
          <w:sz w:val="28"/>
        </w:rPr>
        <w:t xml:space="preserve">143. Контроль за соблюдением настоящего регламента возлагается на руководителя аппарата и его заместителей.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Восточно-Казахстанской</w:t>
            </w:r>
            <w:r>
              <w:br/>
            </w:r>
            <w:r>
              <w:rPr>
                <w:rFonts w:ascii="Times New Roman"/>
                <w:b w:val="false"/>
                <w:i w:val="false"/>
                <w:color w:val="000000"/>
                <w:sz w:val="20"/>
              </w:rPr>
              <w:t>области"</w:t>
            </w:r>
          </w:p>
        </w:tc>
      </w:tr>
    </w:tbl>
    <w:bookmarkStart w:name="z443" w:id="14"/>
    <w:p>
      <w:pPr>
        <w:spacing w:after="0"/>
        <w:ind w:left="0"/>
        <w:jc w:val="left"/>
      </w:pPr>
      <w:r>
        <w:rPr>
          <w:rFonts w:ascii="Times New Roman"/>
          <w:b/>
          <w:i w:val="false"/>
          <w:color w:val="000000"/>
        </w:rPr>
        <w:t xml:space="preserve"> "_____________________________________________________________" құжатына есептік ақпарат беру жобасына келісу парағы</w:t>
      </w:r>
      <w:r>
        <w:br/>
      </w:r>
      <w:r>
        <w:rPr>
          <w:rFonts w:ascii="Times New Roman"/>
          <w:b/>
          <w:i w:val="false"/>
          <w:color w:val="000000"/>
        </w:rPr>
        <w:t>Лист согласования к проекту отчетной информации на документ "____________________________________________________________"</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6879"/>
      </w:tblGrid>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Басқарма басшысы (ақпараттың сапалылығына/толықтығына) </w:t>
            </w:r>
            <w:r>
              <w:br/>
            </w:r>
            <w:r>
              <w:rPr>
                <w:rFonts w:ascii="Times New Roman"/>
                <w:b w:val="false"/>
                <w:i w:val="false"/>
                <w:color w:val="000000"/>
                <w:sz w:val="20"/>
              </w:rPr>
              <w:t xml:space="preserve">
Руководитель управления (на наличие качественной/полной информации)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 _________ года </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орынбасары (ҚР ПӘ және ПМК ақпараттарына) (нақты, толық/сапалы ақпараттың ұсынылғанына)</w:t>
            </w:r>
            <w:r>
              <w:br/>
            </w:r>
            <w:r>
              <w:rPr>
                <w:rFonts w:ascii="Times New Roman"/>
                <w:b w:val="false"/>
                <w:i w:val="false"/>
                <w:color w:val="000000"/>
                <w:sz w:val="20"/>
              </w:rPr>
              <w:t>
Заместитель акима области (информации в АП и КПМ РК) (на наличие достоверной, полной/качественной информации)</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бақылау жасайтын бөлімшесі (бақылау секторы, бақылау және құжаттамалық қамтамасыз ету бөлімі, МҚҚ) (орындау мерзіміне, сілтемеге, адресаттың сәйкестігіне)</w:t>
            </w:r>
            <w:r>
              <w:br/>
            </w:r>
            <w:r>
              <w:rPr>
                <w:rFonts w:ascii="Times New Roman"/>
                <w:b w:val="false"/>
                <w:i w:val="false"/>
                <w:color w:val="000000"/>
                <w:sz w:val="20"/>
              </w:rPr>
              <w:t>
</w:t>
            </w:r>
            <w:r>
              <w:rPr>
                <w:rFonts w:ascii="Times New Roman"/>
                <w:b w:val="false"/>
                <w:i w:val="false"/>
                <w:color w:val="000000"/>
                <w:sz w:val="20"/>
              </w:rPr>
              <w:t xml:space="preserve">Контролирующее подразделение аппарата акима области (сектор контроля, отдел контроля и документационного обеспечения, ЗГС) (на соответствие срокам исполнения, ссылке, адресату) </w:t>
            </w:r>
            <w:r>
              <w:br/>
            </w:r>
            <w:r>
              <w:rPr>
                <w:rFonts w:ascii="Times New Roman"/>
                <w:b w:val="false"/>
                <w:i w:val="false"/>
                <w:color w:val="000000"/>
                <w:sz w:val="20"/>
              </w:rPr>
              <w:t>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және құжаттамалық қамтамасыз ету бөлімі (мәтіндердің дәлме-дәлдігіне) </w:t>
            </w:r>
            <w:r>
              <w:br/>
            </w:r>
            <w:r>
              <w:rPr>
                <w:rFonts w:ascii="Times New Roman"/>
                <w:b w:val="false"/>
                <w:i w:val="false"/>
                <w:color w:val="000000"/>
                <w:sz w:val="20"/>
              </w:rPr>
              <w:t>
Отдел контроля и документационного обеспечения (на соответствие аутентичности текстов)</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 года</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және құжаттамалық қамтамасыз ету бөлімі (регламенттің параметрларына сәйкестігіне) </w:t>
            </w:r>
            <w:r>
              <w:br/>
            </w:r>
            <w:r>
              <w:rPr>
                <w:rFonts w:ascii="Times New Roman"/>
                <w:b w:val="false"/>
                <w:i w:val="false"/>
                <w:color w:val="000000"/>
                <w:sz w:val="20"/>
              </w:rPr>
              <w:t xml:space="preserve">
Отдел контроля и документационного обеспечения (на соответствие параметрам регламента)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"_____"___________ года </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 (ҚР ПӘ және ПМК ақпараттарына) (заңгерлік аспектілерінің сәйкестігіне)</w:t>
            </w:r>
            <w:r>
              <w:br/>
            </w:r>
            <w:r>
              <w:rPr>
                <w:rFonts w:ascii="Times New Roman"/>
                <w:b w:val="false"/>
                <w:i w:val="false"/>
                <w:color w:val="000000"/>
                <w:sz w:val="20"/>
              </w:rPr>
              <w:t>
Юридический отдел (информации в АП и КПМ РК) (на соответствие юридическим аспектам)</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басшысының орынбасары (құжаттың орындалуына бақылау жасау)</w:t>
            </w:r>
            <w:r>
              <w:br/>
            </w:r>
            <w:r>
              <w:rPr>
                <w:rFonts w:ascii="Times New Roman"/>
                <w:b w:val="false"/>
                <w:i w:val="false"/>
                <w:color w:val="000000"/>
                <w:sz w:val="20"/>
              </w:rPr>
              <w:t xml:space="preserve">
Заместитель руководителя аппарата (контроль за исполнением документа)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Аппарат басшысы </w:t>
            </w:r>
            <w:r>
              <w:br/>
            </w:r>
            <w:r>
              <w:rPr>
                <w:rFonts w:ascii="Times New Roman"/>
                <w:b w:val="false"/>
                <w:i w:val="false"/>
                <w:color w:val="000000"/>
                <w:sz w:val="20"/>
              </w:rPr>
              <w:t>
</w:t>
            </w:r>
            <w:r>
              <w:rPr>
                <w:rFonts w:ascii="Times New Roman"/>
                <w:b w:val="false"/>
                <w:i w:val="false"/>
                <w:color w:val="000000"/>
                <w:sz w:val="20"/>
              </w:rPr>
              <w:t>(құжаттың орындалуына жалпы бақылау)</w:t>
            </w:r>
            <w:r>
              <w:br/>
            </w:r>
            <w:r>
              <w:rPr>
                <w:rFonts w:ascii="Times New Roman"/>
                <w:b w:val="false"/>
                <w:i w:val="false"/>
                <w:color w:val="000000"/>
                <w:sz w:val="20"/>
              </w:rPr>
              <w:t xml:space="preserve">
Руководитель аппарата (общее руководство по исполнению документа) </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r>
        <w:trPr>
          <w:trHeight w:val="3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Орындаған</w:t>
            </w:r>
            <w:r>
              <w:br/>
            </w:r>
            <w:r>
              <w:rPr>
                <w:rFonts w:ascii="Times New Roman"/>
                <w:b w:val="false"/>
                <w:i w:val="false"/>
                <w:color w:val="000000"/>
                <w:sz w:val="20"/>
              </w:rPr>
              <w:t>
тел.:</w:t>
            </w:r>
            <w:r>
              <w:br/>
            </w:r>
            <w:r>
              <w:rPr>
                <w:rFonts w:ascii="Times New Roman"/>
                <w:b w:val="false"/>
                <w:i w:val="false"/>
                <w:color w:val="000000"/>
                <w:sz w:val="20"/>
              </w:rPr>
              <w:t>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Расшифровка аббревиатур:</w:t>
      </w:r>
      <w:r>
        <w:br/>
      </w:r>
      <w:r>
        <w:rPr>
          <w:rFonts w:ascii="Times New Roman"/>
          <w:b w:val="false"/>
          <w:i w:val="false"/>
          <w:color w:val="000000"/>
          <w:sz w:val="28"/>
        </w:rPr>
        <w:t>
      </w:t>
      </w:r>
      <w:r>
        <w:rPr>
          <w:rFonts w:ascii="Times New Roman"/>
          <w:b w:val="false"/>
          <w:i w:val="false"/>
          <w:color w:val="000000"/>
          <w:sz w:val="28"/>
        </w:rPr>
        <w:t>ҚР ПӘ және ПМК – Қазақстан Республикасы Президентінің Әкімшілігі және</w:t>
      </w:r>
      <w:r>
        <w:br/>
      </w:r>
      <w:r>
        <w:rPr>
          <w:rFonts w:ascii="Times New Roman"/>
          <w:b w:val="false"/>
          <w:i w:val="false"/>
          <w:color w:val="000000"/>
          <w:sz w:val="28"/>
        </w:rPr>
        <w:t>
      </w:t>
      </w:r>
      <w:r>
        <w:rPr>
          <w:rFonts w:ascii="Times New Roman"/>
          <w:b w:val="false"/>
          <w:i w:val="false"/>
          <w:color w:val="000000"/>
          <w:sz w:val="28"/>
        </w:rPr>
        <w:t xml:space="preserve">Премьер- Министрдің Кеңсесі </w:t>
      </w:r>
      <w:r>
        <w:br/>
      </w:r>
      <w:r>
        <w:rPr>
          <w:rFonts w:ascii="Times New Roman"/>
          <w:b w:val="false"/>
          <w:i w:val="false"/>
          <w:color w:val="000000"/>
          <w:sz w:val="28"/>
        </w:rPr>
        <w:t>
      </w:t>
      </w:r>
      <w:r>
        <w:rPr>
          <w:rFonts w:ascii="Times New Roman"/>
          <w:b w:val="false"/>
          <w:i w:val="false"/>
          <w:color w:val="000000"/>
          <w:sz w:val="28"/>
        </w:rPr>
        <w:t>АП и КПМ РК - Администрация Президента и Канцелярия Премьер- Министра Республики Казахстан</w:t>
      </w:r>
      <w:r>
        <w:br/>
      </w:r>
      <w:r>
        <w:rPr>
          <w:rFonts w:ascii="Times New Roman"/>
          <w:b w:val="false"/>
          <w:i w:val="false"/>
          <w:color w:val="000000"/>
          <w:sz w:val="28"/>
        </w:rPr>
        <w:t>
      </w:t>
      </w:r>
      <w:r>
        <w:rPr>
          <w:rFonts w:ascii="Times New Roman"/>
          <w:b w:val="false"/>
          <w:i w:val="false"/>
          <w:color w:val="000000"/>
          <w:sz w:val="28"/>
        </w:rPr>
        <w:t>МҚҚ – мемлекеттік құпияларды қорғау</w:t>
      </w:r>
      <w:r>
        <w:br/>
      </w:r>
      <w:r>
        <w:rPr>
          <w:rFonts w:ascii="Times New Roman"/>
          <w:b w:val="false"/>
          <w:i w:val="false"/>
          <w:color w:val="000000"/>
          <w:sz w:val="28"/>
        </w:rPr>
        <w:t>
      </w:t>
      </w:r>
      <w:r>
        <w:rPr>
          <w:rFonts w:ascii="Times New Roman"/>
          <w:b w:val="false"/>
          <w:i w:val="false"/>
          <w:color w:val="000000"/>
          <w:sz w:val="28"/>
        </w:rPr>
        <w:t>ЗГС- защита государственных секретов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Восточно-Казахстанской</w:t>
            </w:r>
            <w:r>
              <w:br/>
            </w:r>
            <w:r>
              <w:rPr>
                <w:rFonts w:ascii="Times New Roman"/>
                <w:b w:val="false"/>
                <w:i w:val="false"/>
                <w:color w:val="000000"/>
                <w:sz w:val="20"/>
              </w:rPr>
              <w:t>области"</w:t>
            </w:r>
          </w:p>
        </w:tc>
      </w:tr>
    </w:tbl>
    <w:bookmarkStart w:name="z463" w:id="15"/>
    <w:p>
      <w:pPr>
        <w:spacing w:after="0"/>
        <w:ind w:left="0"/>
        <w:jc w:val="left"/>
      </w:pPr>
      <w:r>
        <w:rPr>
          <w:rFonts w:ascii="Times New Roman"/>
          <w:b/>
          <w:i w:val="false"/>
          <w:color w:val="000000"/>
        </w:rPr>
        <w:t xml:space="preserve"> "__________________________________________________________________" Шығыс Қазақстан облысы әкімдігі қаулысының, Шығыс Қазақстан облысы әкімі шешімінің, өкімінің жобасына келісу парағы</w:t>
      </w:r>
      <w:r>
        <w:br/>
      </w:r>
      <w:r>
        <w:rPr>
          <w:rFonts w:ascii="Times New Roman"/>
          <w:b/>
          <w:i w:val="false"/>
          <w:color w:val="000000"/>
        </w:rPr>
        <w:t>Лист согласования к проекту решения, распоряжения акима Восточно-Казахстанской области, постановления Восточно-Казахстанского областного акимата "__________________________________________________________________"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9948"/>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 xml:space="preserve">Исполнитель: </w:t>
            </w:r>
            <w:r>
              <w:br/>
            </w:r>
            <w:r>
              <w:rPr>
                <w:rFonts w:ascii="Times New Roman"/>
                <w:b w:val="false"/>
                <w:i w:val="false"/>
                <w:color w:val="000000"/>
                <w:sz w:val="20"/>
              </w:rPr>
              <w:t>
</w:t>
            </w:r>
            <w:r>
              <w:rPr>
                <w:rFonts w:ascii="Times New Roman"/>
                <w:b w:val="false"/>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 года</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жобасын енгізеді:</w:t>
            </w:r>
            <w:r>
              <w:br/>
            </w:r>
            <w:r>
              <w:rPr>
                <w:rFonts w:ascii="Times New Roman"/>
                <w:b w:val="false"/>
                <w:i w:val="false"/>
                <w:color w:val="000000"/>
                <w:sz w:val="20"/>
              </w:rPr>
              <w:t xml:space="preserve">
Проект постановления вносит: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орынбасары </w:t>
            </w:r>
            <w:r>
              <w:br/>
            </w:r>
            <w:r>
              <w:rPr>
                <w:rFonts w:ascii="Times New Roman"/>
                <w:b w:val="false"/>
                <w:i w:val="false"/>
                <w:color w:val="000000"/>
                <w:sz w:val="20"/>
              </w:rPr>
              <w:t xml:space="preserve">
Заместитель акима области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xml:space="preserve">
Обязательный минимум согласования: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 аппаратының басшысы</w:t>
            </w:r>
            <w:r>
              <w:br/>
            </w:r>
            <w:r>
              <w:rPr>
                <w:rFonts w:ascii="Times New Roman"/>
                <w:b w:val="false"/>
                <w:i w:val="false"/>
                <w:color w:val="000000"/>
                <w:sz w:val="20"/>
              </w:rPr>
              <w:t>
Руководитель аппарата акима области</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Бақылау және құжаттамалық қамтамасыз ету бөлімінің басшысы </w:t>
            </w:r>
            <w:r>
              <w:br/>
            </w:r>
            <w:r>
              <w:rPr>
                <w:rFonts w:ascii="Times New Roman"/>
                <w:b w:val="false"/>
                <w:i w:val="false"/>
                <w:color w:val="000000"/>
                <w:sz w:val="20"/>
              </w:rPr>
              <w:t xml:space="preserve">
Руководитель отдела контроля и документационного обеспечения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 бөлімінің басшысы </w:t>
            </w:r>
            <w:r>
              <w:br/>
            </w:r>
            <w:r>
              <w:rPr>
                <w:rFonts w:ascii="Times New Roman"/>
                <w:b w:val="false"/>
                <w:i w:val="false"/>
                <w:color w:val="000000"/>
                <w:sz w:val="20"/>
              </w:rPr>
              <w:t xml:space="preserve">
Руководитель юридического отдела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қамтамасыз ету бөлімінің бас инспекторы</w:t>
            </w:r>
            <w:r>
              <w:br/>
            </w:r>
            <w:r>
              <w:rPr>
                <w:rFonts w:ascii="Times New Roman"/>
                <w:b w:val="false"/>
                <w:i w:val="false"/>
                <w:color w:val="000000"/>
                <w:sz w:val="20"/>
              </w:rPr>
              <w:t xml:space="preserve">
Главный инспектор отдела контроля и документационного обеспечения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года</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Ресімдеу және келісу сараптамасын жүргізді: </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"__"___________ года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Орындаған </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Восточно-Казахстанской</w:t>
            </w:r>
            <w:r>
              <w:br/>
            </w:r>
            <w:r>
              <w:rPr>
                <w:rFonts w:ascii="Times New Roman"/>
                <w:b w:val="false"/>
                <w:i w:val="false"/>
                <w:color w:val="000000"/>
                <w:sz w:val="20"/>
              </w:rPr>
              <w:t>области"</w:t>
            </w:r>
          </w:p>
        </w:tc>
      </w:tr>
    </w:tbl>
    <w:bookmarkStart w:name="z482" w:id="16"/>
    <w:p>
      <w:pPr>
        <w:spacing w:after="0"/>
        <w:ind w:left="0"/>
        <w:jc w:val="left"/>
      </w:pPr>
      <w:r>
        <w:rPr>
          <w:rFonts w:ascii="Times New Roman"/>
          <w:b/>
          <w:i w:val="false"/>
          <w:color w:val="000000"/>
        </w:rPr>
        <w:t xml:space="preserve"> "______________________________________" Шығыс Қазақстан облысы әкімдігі қаулысының жобасына келісу парағы</w:t>
      </w:r>
      <w:r>
        <w:br/>
      </w:r>
      <w:r>
        <w:rPr>
          <w:rFonts w:ascii="Times New Roman"/>
          <w:b/>
          <w:i w:val="false"/>
          <w:color w:val="000000"/>
        </w:rPr>
        <w:t>Лист согласования к проекту постановления Восточно-Казахстанского областного акимата "______________________________________"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 xml:space="preserve">
Фамилия, инициалы членов акимата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 xml:space="preserve">
Мнение и предложение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
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Келісу парағын толтырды 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государственного</w:t>
            </w:r>
            <w:r>
              <w:br/>
            </w:r>
            <w:r>
              <w:rPr>
                <w:rFonts w:ascii="Times New Roman"/>
                <w:b w:val="false"/>
                <w:i w:val="false"/>
                <w:color w:val="000000"/>
                <w:sz w:val="20"/>
              </w:rPr>
              <w:t>учреждения "Аппарат акима</w:t>
            </w:r>
            <w:r>
              <w:br/>
            </w:r>
            <w:r>
              <w:rPr>
                <w:rFonts w:ascii="Times New Roman"/>
                <w:b w:val="false"/>
                <w:i w:val="false"/>
                <w:color w:val="000000"/>
                <w:sz w:val="20"/>
              </w:rPr>
              <w:t>Восточно-Казахстанской</w:t>
            </w:r>
            <w:r>
              <w:br/>
            </w:r>
            <w:r>
              <w:rPr>
                <w:rFonts w:ascii="Times New Roman"/>
                <w:b w:val="false"/>
                <w:i w:val="false"/>
                <w:color w:val="000000"/>
                <w:sz w:val="20"/>
              </w:rPr>
              <w:t>области"</w:t>
            </w:r>
          </w:p>
        </w:tc>
      </w:tr>
    </w:tbl>
    <w:bookmarkStart w:name="z501" w:id="17"/>
    <w:p>
      <w:pPr>
        <w:spacing w:after="0"/>
        <w:ind w:left="0"/>
        <w:jc w:val="left"/>
      </w:pPr>
      <w:r>
        <w:rPr>
          <w:rFonts w:ascii="Times New Roman"/>
          <w:b/>
          <w:i w:val="false"/>
          <w:color w:val="000000"/>
        </w:rPr>
        <w:t xml:space="preserve"> "______________________________________________________" облыс әкімі аппараты басшысының бұйрығына КЕЛІСУ ПАРАҒЫ</w:t>
      </w:r>
      <w:r>
        <w:br/>
      </w:r>
      <w:r>
        <w:rPr>
          <w:rFonts w:ascii="Times New Roman"/>
          <w:b/>
          <w:i w:val="false"/>
          <w:color w:val="000000"/>
        </w:rPr>
        <w:t>ЛИСТ СОГЛАСОВАНИЯ к приказу руководителя аппарата акима области "______________________________________________________"</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059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w:t>
            </w: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xml:space="preserve">
"____"______________года </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 аппараты басшысының орынбасары </w:t>
            </w:r>
            <w:r>
              <w:br/>
            </w:r>
            <w:r>
              <w:rPr>
                <w:rFonts w:ascii="Times New Roman"/>
                <w:b w:val="false"/>
                <w:i w:val="false"/>
                <w:color w:val="000000"/>
                <w:sz w:val="20"/>
              </w:rPr>
              <w:t xml:space="preserve">
Заместитель руководителя аппарата акима области </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_____________ года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 бөлімінің басшысы</w:t>
            </w:r>
            <w:r>
              <w:br/>
            </w:r>
            <w:r>
              <w:rPr>
                <w:rFonts w:ascii="Times New Roman"/>
                <w:b w:val="false"/>
                <w:i w:val="false"/>
                <w:color w:val="000000"/>
                <w:sz w:val="20"/>
              </w:rPr>
              <w:t>
Руководитель юридического отдела</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"____" ______________ года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бөлімінің бас инспекторы – бас бухгалтер</w:t>
            </w:r>
            <w:r>
              <w:br/>
            </w:r>
            <w:r>
              <w:rPr>
                <w:rFonts w:ascii="Times New Roman"/>
                <w:b w:val="false"/>
                <w:i w:val="false"/>
                <w:color w:val="000000"/>
                <w:sz w:val="20"/>
              </w:rPr>
              <w:t>
Главный инспектор – главный бухгалтер административного отдела</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"____" ______________года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 контроля и документационного обеспечения</w:t>
            </w:r>
            <w:r>
              <w:br/>
            </w:r>
            <w:r>
              <w:rPr>
                <w:rFonts w:ascii="Times New Roman"/>
                <w:b w:val="false"/>
                <w:i w:val="false"/>
                <w:color w:val="000000"/>
                <w:sz w:val="20"/>
              </w:rPr>
              <w:t>
</w:t>
            </w: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 xml:space="preserve">
Экспертизу на аутентичность провел </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xml:space="preserve">"____" _______________года </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xml:space="preserve">
"____" ____________ года </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
Экспертизу оформления и согласования провел</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_______________года</w:t>
            </w: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xml:space="preserve">
Правовую экспертизу провел </w:t>
            </w:r>
            <w:r>
              <w:br/>
            </w:r>
            <w:r>
              <w:rPr>
                <w:rFonts w:ascii="Times New Roman"/>
                <w:b w:val="false"/>
                <w:i w:val="false"/>
                <w:color w:val="000000"/>
                <w:sz w:val="20"/>
              </w:rPr>
              <w:t>
</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w:t>
            </w:r>
            <w:r>
              <w:br/>
            </w:r>
            <w:r>
              <w:rPr>
                <w:rFonts w:ascii="Times New Roman"/>
                <w:b w:val="false"/>
                <w:i w:val="false"/>
                <w:color w:val="000000"/>
                <w:sz w:val="20"/>
              </w:rPr>
              <w:t>
"____" ______________года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