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0f7" w14:textId="1c2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2015 года № 27/324-V. Зарегистрировано Департаментом юстиции Восточно-Казахстанской области 13 мая 2015 года N 3932. Утратило силу - решением Восточно-Казахстанского областного маслихата от 12 апреля 2018 года № 19/220-VI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000000"/>
          <w:sz w:val="28"/>
        </w:rPr>
        <w:t>№ 19/220-VI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эмиссии в окружающую среду Восточно-Казахстанской области" от 21 декабря 2009 года № 17/234-IV (зарегистрировано в Реестре государственной регистрации нормативных правовых актов № 2524, опубликовано в газетах "Дидар" от 1 февраля 2010 года № 16, "Рудный Алтай" от 2 февраля 2010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внесены изменения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1 внесены изменения на казахском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27/324-V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Восточно-Казахстанской области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805"/>
        <w:gridCol w:w="3758"/>
        <w:gridCol w:w="4152"/>
      </w:tblGrid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  <w:bookmarkEnd w:id="4"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  <w:bookmarkEnd w:id="5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  <w:bookmarkEnd w:id="6"/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2238"/>
        <w:gridCol w:w="7201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4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1 тонну,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7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углерода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азота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Меркаптан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Ставки платы за выбросы загрязняющих веществ в атмосферный воздух от передвижных источников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4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неэтилированного бензина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дизельного топлива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8"/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сжиженного, сжатого газа, керосина 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Ставки платы за сбросы загрязняющих веществ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Нитриты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Биологическая потребность в кислороде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солевой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6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7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Нитраты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Железо общее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0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1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Синтетические поверхностно-активные вещества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2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(анион)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3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 Ставки платы за размещение отходов производства и потребления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1"/>
        <w:gridCol w:w="5516"/>
        <w:gridCol w:w="2192"/>
        <w:gridCol w:w="1781"/>
      </w:tblGrid>
      <w:tr>
        <w:trPr>
          <w:trHeight w:val="30" w:hRule="atLeast"/>
        </w:trPr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4"/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гигабеккерель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(Гбк)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5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5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  <w:bookmarkEnd w:id="5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  <w:bookmarkEnd w:id="6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  <w:bookmarkEnd w:id="6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  <w:bookmarkEnd w:id="6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6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  <w:bookmarkEnd w:id="6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  <w:bookmarkEnd w:id="6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  <w:bookmarkEnd w:id="6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  <w:bookmarkEnd w:id="67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  <w:bookmarkEnd w:id="68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  <w:bookmarkEnd w:id="69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  <w:bookmarkEnd w:id="70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  <w:bookmarkEnd w:id="71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73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74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75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76"/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Коэффициенты применяются: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субъектов естественных монополий за объем эмиссий, образуемый при оказании коммунальных услуг, и энергопроизводящих организаций к ставкам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строкой 1.3.3. пункта 5, - 0,05;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Коэффициенты,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За эмиссии в окружающую среду сверх установленных нормативов ставки платы увеличиваются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